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15B" w:rsidRPr="00775693" w:rsidRDefault="004E615B" w:rsidP="004E615B">
      <w:pPr>
        <w:jc w:val="center"/>
        <w:rPr>
          <w:rFonts w:asciiTheme="majorHAnsi" w:hAnsiTheme="majorHAnsi" w:cstheme="majorHAnsi"/>
          <w:sz w:val="24"/>
          <w:szCs w:val="24"/>
        </w:rPr>
      </w:pPr>
      <w:bookmarkStart w:id="0" w:name="_Hlk204687493"/>
      <w:r w:rsidRPr="00775693">
        <w:rPr>
          <w:rFonts w:asciiTheme="majorHAnsi" w:hAnsiTheme="majorHAnsi" w:cstheme="majorHAnsi"/>
          <w:b/>
          <w:bCs/>
          <w:sz w:val="24"/>
          <w:szCs w:val="24"/>
        </w:rPr>
        <w:t>TROŠKOVNIK - „Nabavka opreme za „Kino na otvorenom“ u okviru provedbe Programa „Potencijali zajednice“, JN 47/25</w:t>
      </w:r>
    </w:p>
    <w:bookmarkEnd w:id="0"/>
    <w:p w:rsidR="009B037C" w:rsidRPr="004E615B" w:rsidRDefault="009B037C">
      <w:pPr>
        <w:pStyle w:val="Heading1"/>
        <w:rPr>
          <w:rFonts w:cstheme="maj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1"/>
        <w:gridCol w:w="7212"/>
        <w:gridCol w:w="1071"/>
        <w:gridCol w:w="813"/>
        <w:gridCol w:w="1899"/>
        <w:gridCol w:w="1530"/>
      </w:tblGrid>
      <w:tr w:rsidR="004E615B" w:rsidRPr="004E615B" w:rsidTr="00775693">
        <w:tc>
          <w:tcPr>
            <w:tcW w:w="651" w:type="dxa"/>
          </w:tcPr>
          <w:p w:rsidR="004E615B" w:rsidRPr="004E615B" w:rsidRDefault="004E615B" w:rsidP="004E615B">
            <w:pPr>
              <w:jc w:val="center"/>
              <w:rPr>
                <w:rFonts w:asciiTheme="majorHAnsi" w:hAnsiTheme="majorHAnsi" w:cstheme="majorHAnsi"/>
                <w:b/>
                <w:i/>
              </w:rPr>
            </w:pPr>
            <w:r w:rsidRPr="004E615B">
              <w:rPr>
                <w:rFonts w:asciiTheme="majorHAnsi" w:hAnsiTheme="majorHAnsi" w:cstheme="majorHAnsi"/>
                <w:b/>
                <w:i/>
              </w:rPr>
              <w:t>R.br.</w:t>
            </w:r>
          </w:p>
        </w:tc>
        <w:tc>
          <w:tcPr>
            <w:tcW w:w="7212" w:type="dxa"/>
          </w:tcPr>
          <w:p w:rsidR="004E615B" w:rsidRPr="004E615B" w:rsidRDefault="004E615B" w:rsidP="004E615B">
            <w:pPr>
              <w:jc w:val="center"/>
              <w:rPr>
                <w:rFonts w:asciiTheme="majorHAnsi" w:hAnsiTheme="majorHAnsi" w:cstheme="majorHAnsi"/>
                <w:b/>
                <w:i/>
              </w:rPr>
            </w:pPr>
            <w:r w:rsidRPr="004E615B">
              <w:rPr>
                <w:rFonts w:asciiTheme="majorHAnsi" w:hAnsiTheme="majorHAnsi" w:cstheme="majorHAnsi"/>
                <w:b/>
                <w:i/>
              </w:rPr>
              <w:t>Opis robe / usluge</w:t>
            </w:r>
          </w:p>
        </w:tc>
        <w:tc>
          <w:tcPr>
            <w:tcW w:w="1071" w:type="dxa"/>
          </w:tcPr>
          <w:p w:rsidR="004E615B" w:rsidRPr="004E615B" w:rsidRDefault="004E615B" w:rsidP="004E615B">
            <w:pPr>
              <w:jc w:val="center"/>
              <w:rPr>
                <w:rFonts w:asciiTheme="majorHAnsi" w:hAnsiTheme="majorHAnsi" w:cstheme="majorHAnsi"/>
                <w:b/>
                <w:i/>
              </w:rPr>
            </w:pPr>
            <w:r w:rsidRPr="004E615B">
              <w:rPr>
                <w:rFonts w:asciiTheme="majorHAnsi" w:hAnsiTheme="majorHAnsi" w:cstheme="majorHAnsi"/>
                <w:b/>
                <w:i/>
              </w:rPr>
              <w:t>Jed. mjera</w:t>
            </w:r>
          </w:p>
        </w:tc>
        <w:tc>
          <w:tcPr>
            <w:tcW w:w="813" w:type="dxa"/>
          </w:tcPr>
          <w:p w:rsidR="004E615B" w:rsidRPr="004E615B" w:rsidRDefault="004E615B" w:rsidP="004E615B">
            <w:pPr>
              <w:jc w:val="center"/>
              <w:rPr>
                <w:rFonts w:asciiTheme="majorHAnsi" w:hAnsiTheme="majorHAnsi" w:cstheme="majorHAnsi"/>
                <w:b/>
                <w:i/>
              </w:rPr>
            </w:pPr>
            <w:r w:rsidRPr="004E615B">
              <w:rPr>
                <w:rFonts w:asciiTheme="majorHAnsi" w:hAnsiTheme="majorHAnsi" w:cstheme="majorHAnsi"/>
                <w:b/>
                <w:i/>
              </w:rPr>
              <w:t>Količina</w:t>
            </w:r>
          </w:p>
        </w:tc>
        <w:tc>
          <w:tcPr>
            <w:tcW w:w="1899" w:type="dxa"/>
          </w:tcPr>
          <w:p w:rsidR="004E615B" w:rsidRPr="004E615B" w:rsidRDefault="004E615B" w:rsidP="004E615B">
            <w:pPr>
              <w:jc w:val="center"/>
              <w:rPr>
                <w:rFonts w:asciiTheme="majorHAnsi" w:hAnsiTheme="majorHAnsi" w:cstheme="majorHAnsi"/>
                <w:b/>
                <w:i/>
              </w:rPr>
            </w:pPr>
            <w:r w:rsidRPr="004E615B">
              <w:rPr>
                <w:rFonts w:asciiTheme="majorHAnsi" w:hAnsiTheme="majorHAnsi" w:cstheme="majorHAnsi"/>
                <w:b/>
                <w:i/>
              </w:rPr>
              <w:t>Jedinična cijena</w:t>
            </w:r>
          </w:p>
        </w:tc>
        <w:tc>
          <w:tcPr>
            <w:tcW w:w="1530" w:type="dxa"/>
          </w:tcPr>
          <w:p w:rsidR="004E615B" w:rsidRPr="004E615B" w:rsidRDefault="004E615B" w:rsidP="004E615B">
            <w:pPr>
              <w:jc w:val="center"/>
              <w:rPr>
                <w:rFonts w:asciiTheme="majorHAnsi" w:hAnsiTheme="majorHAnsi" w:cstheme="majorHAnsi"/>
                <w:b/>
                <w:i/>
              </w:rPr>
            </w:pPr>
            <w:r w:rsidRPr="004E615B">
              <w:rPr>
                <w:rFonts w:asciiTheme="majorHAnsi" w:hAnsiTheme="majorHAnsi" w:cstheme="majorHAnsi"/>
                <w:b/>
                <w:i/>
              </w:rPr>
              <w:t>Cijena bez PDV-a</w:t>
            </w:r>
          </w:p>
        </w:tc>
      </w:tr>
      <w:tr w:rsidR="004E615B" w:rsidRPr="004E615B" w:rsidTr="00775693">
        <w:tc>
          <w:tcPr>
            <w:tcW w:w="651" w:type="dxa"/>
          </w:tcPr>
          <w:p w:rsidR="004E615B" w:rsidRPr="004E615B" w:rsidRDefault="004E615B">
            <w:pPr>
              <w:rPr>
                <w:rFonts w:asciiTheme="majorHAnsi" w:hAnsiTheme="majorHAnsi" w:cstheme="majorHAnsi"/>
              </w:rPr>
            </w:pPr>
            <w:r w:rsidRPr="004E615B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7212" w:type="dxa"/>
          </w:tcPr>
          <w:p w:rsidR="004E615B" w:rsidRPr="004E615B" w:rsidRDefault="004E615B">
            <w:pPr>
              <w:rPr>
                <w:rFonts w:asciiTheme="majorHAnsi" w:hAnsiTheme="majorHAnsi" w:cstheme="majorHAnsi"/>
              </w:rPr>
            </w:pPr>
            <w:r w:rsidRPr="004E615B">
              <w:rPr>
                <w:rFonts w:asciiTheme="majorHAnsi" w:hAnsiTheme="majorHAnsi" w:cstheme="majorHAnsi"/>
              </w:rPr>
              <w:t>Multimedijski projektor</w:t>
            </w:r>
            <w:r w:rsidRPr="004E615B">
              <w:rPr>
                <w:rFonts w:asciiTheme="majorHAnsi" w:hAnsiTheme="majorHAnsi" w:cstheme="majorHAnsi"/>
              </w:rPr>
              <w:br/>
              <w:t>- Laserski izvor svjetla</w:t>
            </w:r>
            <w:r w:rsidRPr="004E615B">
              <w:rPr>
                <w:rFonts w:asciiTheme="majorHAnsi" w:hAnsiTheme="majorHAnsi" w:cstheme="majorHAnsi"/>
              </w:rPr>
              <w:br/>
              <w:t>- Rezolucija minimalno: 1920x1200 (Full HD)</w:t>
            </w:r>
            <w:r w:rsidRPr="004E615B">
              <w:rPr>
                <w:rFonts w:asciiTheme="majorHAnsi" w:hAnsiTheme="majorHAnsi" w:cstheme="majorHAnsi"/>
              </w:rPr>
              <w:br/>
              <w:t>- Svjetlosni tok minimalno: 7000 lumena</w:t>
            </w:r>
            <w:r w:rsidRPr="004E615B">
              <w:rPr>
                <w:rFonts w:asciiTheme="majorHAnsi" w:hAnsiTheme="majorHAnsi" w:cstheme="majorHAnsi"/>
              </w:rPr>
              <w:br/>
              <w:t>- LCD tehnologija ili ekvivalentna</w:t>
            </w:r>
            <w:r w:rsidRPr="004E615B">
              <w:rPr>
                <w:rFonts w:asciiTheme="majorHAnsi" w:hAnsiTheme="majorHAnsi" w:cstheme="majorHAnsi"/>
              </w:rPr>
              <w:br/>
              <w:t>- Mogućnost promjene leća</w:t>
            </w:r>
            <w:r w:rsidRPr="004E615B">
              <w:rPr>
                <w:rFonts w:asciiTheme="majorHAnsi" w:hAnsiTheme="majorHAnsi" w:cstheme="majorHAnsi"/>
              </w:rPr>
              <w:br/>
              <w:t>- Lens shift: horizontalno ±20 %, vertikalno +50 % / -10 %</w:t>
            </w:r>
          </w:p>
        </w:tc>
        <w:tc>
          <w:tcPr>
            <w:tcW w:w="1071" w:type="dxa"/>
          </w:tcPr>
          <w:p w:rsidR="004E615B" w:rsidRPr="004E615B" w:rsidRDefault="004E615B" w:rsidP="00775693">
            <w:pPr>
              <w:jc w:val="center"/>
              <w:rPr>
                <w:rFonts w:asciiTheme="majorHAnsi" w:hAnsiTheme="majorHAnsi" w:cstheme="majorHAnsi"/>
              </w:rPr>
            </w:pPr>
            <w:r w:rsidRPr="004E615B">
              <w:rPr>
                <w:rFonts w:asciiTheme="majorHAnsi" w:hAnsiTheme="majorHAnsi" w:cstheme="majorHAnsi"/>
              </w:rPr>
              <w:t>kom</w:t>
            </w:r>
          </w:p>
        </w:tc>
        <w:tc>
          <w:tcPr>
            <w:tcW w:w="813" w:type="dxa"/>
          </w:tcPr>
          <w:p w:rsidR="004E615B" w:rsidRPr="004E615B" w:rsidRDefault="004E615B" w:rsidP="00775693">
            <w:pPr>
              <w:jc w:val="center"/>
              <w:rPr>
                <w:rFonts w:asciiTheme="majorHAnsi" w:hAnsiTheme="majorHAnsi" w:cstheme="majorHAnsi"/>
              </w:rPr>
            </w:pPr>
            <w:r w:rsidRPr="004E615B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1899" w:type="dxa"/>
          </w:tcPr>
          <w:p w:rsidR="004E615B" w:rsidRPr="004E615B" w:rsidRDefault="004E615B" w:rsidP="0077569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30" w:type="dxa"/>
          </w:tcPr>
          <w:p w:rsidR="004E615B" w:rsidRPr="004E615B" w:rsidRDefault="004E615B">
            <w:pPr>
              <w:rPr>
                <w:rFonts w:asciiTheme="majorHAnsi" w:hAnsiTheme="majorHAnsi" w:cstheme="majorHAnsi"/>
              </w:rPr>
            </w:pPr>
          </w:p>
        </w:tc>
      </w:tr>
      <w:tr w:rsidR="004E615B" w:rsidRPr="004E615B" w:rsidTr="00775693">
        <w:tc>
          <w:tcPr>
            <w:tcW w:w="651" w:type="dxa"/>
          </w:tcPr>
          <w:p w:rsidR="004E615B" w:rsidRPr="004E615B" w:rsidRDefault="004E615B">
            <w:pPr>
              <w:rPr>
                <w:rFonts w:asciiTheme="majorHAnsi" w:hAnsiTheme="majorHAnsi" w:cstheme="majorHAnsi"/>
              </w:rPr>
            </w:pPr>
            <w:r w:rsidRPr="004E615B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7212" w:type="dxa"/>
          </w:tcPr>
          <w:p w:rsidR="004E615B" w:rsidRPr="004E615B" w:rsidRDefault="004E615B">
            <w:pPr>
              <w:rPr>
                <w:rFonts w:asciiTheme="majorHAnsi" w:hAnsiTheme="majorHAnsi" w:cstheme="majorHAnsi"/>
              </w:rPr>
            </w:pPr>
            <w:r w:rsidRPr="004E615B">
              <w:rPr>
                <w:rFonts w:asciiTheme="majorHAnsi" w:hAnsiTheme="majorHAnsi" w:cstheme="majorHAnsi"/>
              </w:rPr>
              <w:t>Standardna leća za projektor</w:t>
            </w:r>
            <w:r w:rsidRPr="004E615B">
              <w:rPr>
                <w:rFonts w:asciiTheme="majorHAnsi" w:hAnsiTheme="majorHAnsi" w:cstheme="majorHAnsi"/>
              </w:rPr>
              <w:br/>
              <w:t>- Raspon zumiranja približno 1,5–3:0</w:t>
            </w:r>
          </w:p>
        </w:tc>
        <w:tc>
          <w:tcPr>
            <w:tcW w:w="1071" w:type="dxa"/>
          </w:tcPr>
          <w:p w:rsidR="004E615B" w:rsidRPr="004E615B" w:rsidRDefault="004E615B" w:rsidP="00775693">
            <w:pPr>
              <w:jc w:val="center"/>
              <w:rPr>
                <w:rFonts w:asciiTheme="majorHAnsi" w:hAnsiTheme="majorHAnsi" w:cstheme="majorHAnsi"/>
              </w:rPr>
            </w:pPr>
            <w:r w:rsidRPr="004E615B">
              <w:rPr>
                <w:rFonts w:asciiTheme="majorHAnsi" w:hAnsiTheme="majorHAnsi" w:cstheme="majorHAnsi"/>
              </w:rPr>
              <w:t>kom</w:t>
            </w:r>
          </w:p>
        </w:tc>
        <w:tc>
          <w:tcPr>
            <w:tcW w:w="813" w:type="dxa"/>
          </w:tcPr>
          <w:p w:rsidR="004E615B" w:rsidRPr="004E615B" w:rsidRDefault="004E615B" w:rsidP="00775693">
            <w:pPr>
              <w:jc w:val="center"/>
              <w:rPr>
                <w:rFonts w:asciiTheme="majorHAnsi" w:hAnsiTheme="majorHAnsi" w:cstheme="majorHAnsi"/>
              </w:rPr>
            </w:pPr>
            <w:r w:rsidRPr="004E615B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1899" w:type="dxa"/>
          </w:tcPr>
          <w:p w:rsidR="004E615B" w:rsidRPr="004E615B" w:rsidRDefault="004E615B" w:rsidP="0077569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30" w:type="dxa"/>
          </w:tcPr>
          <w:p w:rsidR="004E615B" w:rsidRPr="004E615B" w:rsidRDefault="004E615B">
            <w:pPr>
              <w:rPr>
                <w:rFonts w:asciiTheme="majorHAnsi" w:hAnsiTheme="majorHAnsi" w:cstheme="majorHAnsi"/>
              </w:rPr>
            </w:pPr>
          </w:p>
        </w:tc>
      </w:tr>
      <w:tr w:rsidR="004E615B" w:rsidRPr="004E615B" w:rsidTr="00775693">
        <w:tc>
          <w:tcPr>
            <w:tcW w:w="651" w:type="dxa"/>
          </w:tcPr>
          <w:p w:rsidR="004E615B" w:rsidRPr="004E615B" w:rsidRDefault="004E615B">
            <w:pPr>
              <w:rPr>
                <w:rFonts w:asciiTheme="majorHAnsi" w:hAnsiTheme="majorHAnsi" w:cstheme="majorHAnsi"/>
              </w:rPr>
            </w:pPr>
            <w:r w:rsidRPr="004E615B"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7212" w:type="dxa"/>
          </w:tcPr>
          <w:p w:rsidR="004E615B" w:rsidRPr="004E615B" w:rsidRDefault="004E615B">
            <w:pPr>
              <w:rPr>
                <w:rFonts w:asciiTheme="majorHAnsi" w:hAnsiTheme="majorHAnsi" w:cstheme="majorHAnsi"/>
              </w:rPr>
            </w:pPr>
            <w:r w:rsidRPr="004E615B">
              <w:rPr>
                <w:rFonts w:asciiTheme="majorHAnsi" w:hAnsiTheme="majorHAnsi" w:cstheme="majorHAnsi"/>
              </w:rPr>
              <w:t>Projekcijsko platno</w:t>
            </w:r>
            <w:r w:rsidRPr="004E615B">
              <w:rPr>
                <w:rFonts w:asciiTheme="majorHAnsi" w:hAnsiTheme="majorHAnsi" w:cstheme="majorHAnsi"/>
              </w:rPr>
              <w:br/>
              <w:t>- Dimenzije: cca 5x3 m</w:t>
            </w:r>
            <w:r w:rsidRPr="004E615B">
              <w:rPr>
                <w:rFonts w:asciiTheme="majorHAnsi" w:hAnsiTheme="majorHAnsi" w:cstheme="majorHAnsi"/>
              </w:rPr>
              <w:br/>
              <w:t>- Brzo sklopivi aluminijski okvir</w:t>
            </w:r>
            <w:r w:rsidRPr="004E615B">
              <w:rPr>
                <w:rFonts w:asciiTheme="majorHAnsi" w:hAnsiTheme="majorHAnsi" w:cstheme="majorHAnsi"/>
              </w:rPr>
              <w:br/>
              <w:t>- Platno s kopčama za jednostavnu montažu</w:t>
            </w:r>
            <w:r w:rsidRPr="004E615B">
              <w:rPr>
                <w:rFonts w:asciiTheme="majorHAnsi" w:hAnsiTheme="majorHAnsi" w:cstheme="majorHAnsi"/>
              </w:rPr>
              <w:br/>
              <w:t>- U kompletu s torbom za transport i skladištenje</w:t>
            </w:r>
          </w:p>
        </w:tc>
        <w:tc>
          <w:tcPr>
            <w:tcW w:w="1071" w:type="dxa"/>
          </w:tcPr>
          <w:p w:rsidR="004E615B" w:rsidRPr="004E615B" w:rsidRDefault="004E615B" w:rsidP="00775693">
            <w:pPr>
              <w:jc w:val="center"/>
              <w:rPr>
                <w:rFonts w:asciiTheme="majorHAnsi" w:hAnsiTheme="majorHAnsi" w:cstheme="majorHAnsi"/>
              </w:rPr>
            </w:pPr>
            <w:r w:rsidRPr="004E615B">
              <w:rPr>
                <w:rFonts w:asciiTheme="majorHAnsi" w:hAnsiTheme="majorHAnsi" w:cstheme="majorHAnsi"/>
              </w:rPr>
              <w:t>kom</w:t>
            </w:r>
          </w:p>
        </w:tc>
        <w:tc>
          <w:tcPr>
            <w:tcW w:w="813" w:type="dxa"/>
          </w:tcPr>
          <w:p w:rsidR="004E615B" w:rsidRPr="004E615B" w:rsidRDefault="004E615B" w:rsidP="00775693">
            <w:pPr>
              <w:jc w:val="center"/>
              <w:rPr>
                <w:rFonts w:asciiTheme="majorHAnsi" w:hAnsiTheme="majorHAnsi" w:cstheme="majorHAnsi"/>
              </w:rPr>
            </w:pPr>
            <w:r w:rsidRPr="004E615B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1899" w:type="dxa"/>
          </w:tcPr>
          <w:p w:rsidR="004E615B" w:rsidRPr="004E615B" w:rsidRDefault="004E615B" w:rsidP="0077569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30" w:type="dxa"/>
          </w:tcPr>
          <w:p w:rsidR="004E615B" w:rsidRPr="004E615B" w:rsidRDefault="004E615B">
            <w:pPr>
              <w:rPr>
                <w:rFonts w:asciiTheme="majorHAnsi" w:hAnsiTheme="majorHAnsi" w:cstheme="majorHAnsi"/>
              </w:rPr>
            </w:pPr>
          </w:p>
        </w:tc>
      </w:tr>
      <w:tr w:rsidR="004E615B" w:rsidRPr="004E615B" w:rsidTr="00775693">
        <w:tc>
          <w:tcPr>
            <w:tcW w:w="651" w:type="dxa"/>
          </w:tcPr>
          <w:p w:rsidR="004E615B" w:rsidRPr="004E615B" w:rsidRDefault="004E615B">
            <w:pPr>
              <w:rPr>
                <w:rFonts w:asciiTheme="majorHAnsi" w:hAnsiTheme="majorHAnsi" w:cstheme="majorHAnsi"/>
              </w:rPr>
            </w:pPr>
            <w:r w:rsidRPr="004E615B"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7212" w:type="dxa"/>
          </w:tcPr>
          <w:p w:rsidR="004E615B" w:rsidRPr="004E615B" w:rsidRDefault="004E615B">
            <w:pPr>
              <w:rPr>
                <w:rFonts w:asciiTheme="majorHAnsi" w:hAnsiTheme="majorHAnsi" w:cstheme="majorHAnsi"/>
              </w:rPr>
            </w:pPr>
            <w:r w:rsidRPr="004E615B">
              <w:rPr>
                <w:rFonts w:asciiTheme="majorHAnsi" w:hAnsiTheme="majorHAnsi" w:cstheme="majorHAnsi"/>
              </w:rPr>
              <w:t>Aktivne zvučne kutije</w:t>
            </w:r>
            <w:r w:rsidRPr="004E615B">
              <w:rPr>
                <w:rFonts w:asciiTheme="majorHAnsi" w:hAnsiTheme="majorHAnsi" w:cstheme="majorHAnsi"/>
              </w:rPr>
              <w:br/>
              <w:t>- Veličina woofera: cca 12”</w:t>
            </w:r>
            <w:r w:rsidRPr="004E615B">
              <w:rPr>
                <w:rFonts w:asciiTheme="majorHAnsi" w:hAnsiTheme="majorHAnsi" w:cstheme="majorHAnsi"/>
              </w:rPr>
              <w:br/>
              <w:t>- Minimalno 2 neovisna ulaza</w:t>
            </w:r>
            <w:r w:rsidRPr="004E615B">
              <w:rPr>
                <w:rFonts w:asciiTheme="majorHAnsi" w:hAnsiTheme="majorHAnsi" w:cstheme="majorHAnsi"/>
              </w:rPr>
              <w:br/>
              <w:t>- U kompletu s pripadajućim stalkom</w:t>
            </w:r>
          </w:p>
        </w:tc>
        <w:tc>
          <w:tcPr>
            <w:tcW w:w="1071" w:type="dxa"/>
          </w:tcPr>
          <w:p w:rsidR="004E615B" w:rsidRPr="004E615B" w:rsidRDefault="004E615B" w:rsidP="00775693">
            <w:pPr>
              <w:jc w:val="center"/>
              <w:rPr>
                <w:rFonts w:asciiTheme="majorHAnsi" w:hAnsiTheme="majorHAnsi" w:cstheme="majorHAnsi"/>
              </w:rPr>
            </w:pPr>
            <w:r w:rsidRPr="004E615B">
              <w:rPr>
                <w:rFonts w:asciiTheme="majorHAnsi" w:hAnsiTheme="majorHAnsi" w:cstheme="majorHAnsi"/>
              </w:rPr>
              <w:t>kom</w:t>
            </w:r>
          </w:p>
        </w:tc>
        <w:tc>
          <w:tcPr>
            <w:tcW w:w="813" w:type="dxa"/>
          </w:tcPr>
          <w:p w:rsidR="004E615B" w:rsidRPr="004E615B" w:rsidRDefault="004E615B" w:rsidP="00775693">
            <w:pPr>
              <w:jc w:val="center"/>
              <w:rPr>
                <w:rFonts w:asciiTheme="majorHAnsi" w:hAnsiTheme="majorHAnsi" w:cstheme="majorHAnsi"/>
              </w:rPr>
            </w:pPr>
            <w:r w:rsidRPr="004E615B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1899" w:type="dxa"/>
          </w:tcPr>
          <w:p w:rsidR="004E615B" w:rsidRPr="004E615B" w:rsidRDefault="004E615B" w:rsidP="0077569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30" w:type="dxa"/>
          </w:tcPr>
          <w:p w:rsidR="004E615B" w:rsidRPr="004E615B" w:rsidRDefault="004E615B">
            <w:pPr>
              <w:rPr>
                <w:rFonts w:asciiTheme="majorHAnsi" w:hAnsiTheme="majorHAnsi" w:cstheme="majorHAnsi"/>
              </w:rPr>
            </w:pPr>
          </w:p>
        </w:tc>
      </w:tr>
      <w:tr w:rsidR="004E615B" w:rsidRPr="004E615B" w:rsidTr="00775693">
        <w:tc>
          <w:tcPr>
            <w:tcW w:w="651" w:type="dxa"/>
          </w:tcPr>
          <w:p w:rsidR="004E615B" w:rsidRPr="004E615B" w:rsidRDefault="004E615B">
            <w:pPr>
              <w:rPr>
                <w:rFonts w:asciiTheme="majorHAnsi" w:hAnsiTheme="majorHAnsi" w:cstheme="majorHAnsi"/>
              </w:rPr>
            </w:pPr>
            <w:r w:rsidRPr="004E615B">
              <w:rPr>
                <w:rFonts w:asciiTheme="majorHAnsi" w:hAnsiTheme="majorHAnsi" w:cstheme="majorHAnsi"/>
              </w:rPr>
              <w:lastRenderedPageBreak/>
              <w:t>5</w:t>
            </w:r>
          </w:p>
        </w:tc>
        <w:tc>
          <w:tcPr>
            <w:tcW w:w="7212" w:type="dxa"/>
          </w:tcPr>
          <w:p w:rsidR="004E615B" w:rsidRPr="004E615B" w:rsidRDefault="004E615B">
            <w:pPr>
              <w:rPr>
                <w:rFonts w:asciiTheme="majorHAnsi" w:hAnsiTheme="majorHAnsi" w:cstheme="majorHAnsi"/>
              </w:rPr>
            </w:pPr>
            <w:r w:rsidRPr="004E615B">
              <w:rPr>
                <w:rFonts w:asciiTheme="majorHAnsi" w:hAnsiTheme="majorHAnsi" w:cstheme="majorHAnsi"/>
              </w:rPr>
              <w:t>Set kablova – strujnih i signalnih</w:t>
            </w:r>
            <w:r w:rsidRPr="004E615B">
              <w:rPr>
                <w:rFonts w:asciiTheme="majorHAnsi" w:hAnsiTheme="majorHAnsi" w:cstheme="majorHAnsi"/>
              </w:rPr>
              <w:br/>
              <w:t>- Kompletan set potreban za spajanje projektora, zvučnika i prateće opreme</w:t>
            </w:r>
          </w:p>
        </w:tc>
        <w:tc>
          <w:tcPr>
            <w:tcW w:w="1071" w:type="dxa"/>
          </w:tcPr>
          <w:p w:rsidR="004E615B" w:rsidRPr="004E615B" w:rsidRDefault="004E615B" w:rsidP="00775693">
            <w:pPr>
              <w:jc w:val="center"/>
              <w:rPr>
                <w:rFonts w:asciiTheme="majorHAnsi" w:hAnsiTheme="majorHAnsi" w:cstheme="majorHAnsi"/>
              </w:rPr>
            </w:pPr>
            <w:r w:rsidRPr="004E615B">
              <w:rPr>
                <w:rFonts w:asciiTheme="majorHAnsi" w:hAnsiTheme="majorHAnsi" w:cstheme="majorHAnsi"/>
              </w:rPr>
              <w:t>kompl</w:t>
            </w:r>
          </w:p>
        </w:tc>
        <w:tc>
          <w:tcPr>
            <w:tcW w:w="813" w:type="dxa"/>
          </w:tcPr>
          <w:p w:rsidR="004E615B" w:rsidRPr="004E615B" w:rsidRDefault="004E615B" w:rsidP="00775693">
            <w:pPr>
              <w:jc w:val="center"/>
              <w:rPr>
                <w:rFonts w:asciiTheme="majorHAnsi" w:hAnsiTheme="majorHAnsi" w:cstheme="majorHAnsi"/>
              </w:rPr>
            </w:pPr>
            <w:r w:rsidRPr="004E615B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1899" w:type="dxa"/>
          </w:tcPr>
          <w:p w:rsidR="004E615B" w:rsidRPr="004E615B" w:rsidRDefault="004E615B" w:rsidP="0077569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30" w:type="dxa"/>
          </w:tcPr>
          <w:p w:rsidR="004E615B" w:rsidRPr="004E615B" w:rsidRDefault="004E615B">
            <w:pPr>
              <w:rPr>
                <w:rFonts w:asciiTheme="majorHAnsi" w:hAnsiTheme="majorHAnsi" w:cstheme="majorHAnsi"/>
              </w:rPr>
            </w:pPr>
          </w:p>
        </w:tc>
      </w:tr>
      <w:tr w:rsidR="00775693" w:rsidRPr="004E615B" w:rsidTr="00775693">
        <w:tc>
          <w:tcPr>
            <w:tcW w:w="651" w:type="dxa"/>
            <w:tcBorders>
              <w:bottom w:val="single" w:sz="4" w:space="0" w:color="auto"/>
            </w:tcBorders>
          </w:tcPr>
          <w:p w:rsidR="004E615B" w:rsidRPr="004E615B" w:rsidRDefault="004E615B">
            <w:pPr>
              <w:rPr>
                <w:rFonts w:asciiTheme="majorHAnsi" w:hAnsiTheme="majorHAnsi" w:cstheme="majorHAnsi"/>
              </w:rPr>
            </w:pPr>
            <w:r w:rsidRPr="004E615B"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7212" w:type="dxa"/>
            <w:tcBorders>
              <w:bottom w:val="single" w:sz="4" w:space="0" w:color="auto"/>
            </w:tcBorders>
          </w:tcPr>
          <w:p w:rsidR="004E615B" w:rsidRPr="004E615B" w:rsidRDefault="004E615B">
            <w:pPr>
              <w:rPr>
                <w:rFonts w:asciiTheme="majorHAnsi" w:hAnsiTheme="majorHAnsi" w:cstheme="majorHAnsi"/>
              </w:rPr>
            </w:pPr>
            <w:r w:rsidRPr="004E615B">
              <w:rPr>
                <w:rFonts w:asciiTheme="majorHAnsi" w:hAnsiTheme="majorHAnsi" w:cstheme="majorHAnsi"/>
              </w:rPr>
              <w:t>Obuka za rad s opremom</w:t>
            </w:r>
            <w:r w:rsidRPr="004E615B">
              <w:rPr>
                <w:rFonts w:asciiTheme="majorHAnsi" w:hAnsiTheme="majorHAnsi" w:cstheme="majorHAnsi"/>
              </w:rPr>
              <w:br/>
              <w:t>- Obuka krajnjih korisnika za rukovanje projektorom, platnom, ozvučenjem i povezivanjem sustava</w:t>
            </w:r>
            <w:r w:rsidRPr="004E615B">
              <w:rPr>
                <w:rFonts w:asciiTheme="majorHAnsi" w:hAnsiTheme="majorHAnsi" w:cstheme="majorHAnsi"/>
              </w:rPr>
              <w:br/>
              <w:t>- Trajanje: minimalno 4 sata</w:t>
            </w:r>
            <w:r w:rsidRPr="004E615B">
              <w:rPr>
                <w:rFonts w:asciiTheme="majorHAnsi" w:hAnsiTheme="majorHAnsi" w:cstheme="majorHAnsi"/>
              </w:rPr>
              <w:br/>
              <w:t>- Na lokaciji korisnika</w:t>
            </w:r>
          </w:p>
        </w:tc>
        <w:tc>
          <w:tcPr>
            <w:tcW w:w="1071" w:type="dxa"/>
            <w:tcBorders>
              <w:bottom w:val="single" w:sz="4" w:space="0" w:color="auto"/>
            </w:tcBorders>
          </w:tcPr>
          <w:p w:rsidR="004E615B" w:rsidRPr="004E615B" w:rsidRDefault="004E615B" w:rsidP="00775693">
            <w:pPr>
              <w:jc w:val="center"/>
              <w:rPr>
                <w:rFonts w:asciiTheme="majorHAnsi" w:hAnsiTheme="majorHAnsi" w:cstheme="majorHAnsi"/>
              </w:rPr>
            </w:pPr>
            <w:r w:rsidRPr="004E615B">
              <w:rPr>
                <w:rFonts w:asciiTheme="majorHAnsi" w:hAnsiTheme="majorHAnsi" w:cstheme="majorHAnsi"/>
              </w:rPr>
              <w:t>usluga</w:t>
            </w:r>
          </w:p>
        </w:tc>
        <w:tc>
          <w:tcPr>
            <w:tcW w:w="813" w:type="dxa"/>
            <w:tcBorders>
              <w:bottom w:val="single" w:sz="4" w:space="0" w:color="auto"/>
            </w:tcBorders>
          </w:tcPr>
          <w:p w:rsidR="004E615B" w:rsidRPr="004E615B" w:rsidRDefault="004E615B" w:rsidP="00775693">
            <w:pPr>
              <w:jc w:val="center"/>
              <w:rPr>
                <w:rFonts w:asciiTheme="majorHAnsi" w:hAnsiTheme="majorHAnsi" w:cstheme="majorHAnsi"/>
              </w:rPr>
            </w:pPr>
            <w:r w:rsidRPr="004E615B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1899" w:type="dxa"/>
            <w:tcBorders>
              <w:bottom w:val="single" w:sz="4" w:space="0" w:color="auto"/>
            </w:tcBorders>
          </w:tcPr>
          <w:p w:rsidR="004E615B" w:rsidRPr="004E615B" w:rsidRDefault="004E615B" w:rsidP="0077569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4E615B" w:rsidRPr="004E615B" w:rsidRDefault="004E615B">
            <w:pPr>
              <w:rPr>
                <w:rFonts w:asciiTheme="majorHAnsi" w:hAnsiTheme="majorHAnsi" w:cstheme="majorHAnsi"/>
              </w:rPr>
            </w:pPr>
          </w:p>
        </w:tc>
      </w:tr>
      <w:tr w:rsidR="004E615B" w:rsidRPr="004E615B" w:rsidTr="00775693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5B" w:rsidRPr="004E615B" w:rsidRDefault="004E615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5B" w:rsidRPr="004E615B" w:rsidRDefault="004E615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5B" w:rsidRPr="004E615B" w:rsidRDefault="004E615B" w:rsidP="0077569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5B" w:rsidRPr="004E615B" w:rsidRDefault="004E615B" w:rsidP="0077569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5B" w:rsidRPr="00775693" w:rsidRDefault="004E615B" w:rsidP="00775693">
            <w:pPr>
              <w:rPr>
                <w:rFonts w:asciiTheme="majorHAnsi" w:hAnsiTheme="majorHAnsi" w:cstheme="majorHAnsi"/>
              </w:rPr>
            </w:pPr>
            <w:r w:rsidRPr="00775693">
              <w:rPr>
                <w:rFonts w:asciiTheme="majorHAnsi" w:hAnsiTheme="majorHAnsi" w:cstheme="majorHAnsi"/>
              </w:rPr>
              <w:t>Ukupno bez PDV-a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15B" w:rsidRPr="004E615B" w:rsidRDefault="004E615B">
            <w:pPr>
              <w:rPr>
                <w:rFonts w:asciiTheme="majorHAnsi" w:hAnsiTheme="majorHAnsi" w:cstheme="majorHAnsi"/>
              </w:rPr>
            </w:pPr>
          </w:p>
        </w:tc>
      </w:tr>
      <w:tr w:rsidR="004E615B" w:rsidRPr="004E615B" w:rsidTr="00775693">
        <w:tc>
          <w:tcPr>
            <w:tcW w:w="651" w:type="dxa"/>
            <w:tcBorders>
              <w:top w:val="single" w:sz="4" w:space="0" w:color="auto"/>
            </w:tcBorders>
          </w:tcPr>
          <w:p w:rsidR="004E615B" w:rsidRPr="004E615B" w:rsidRDefault="004E615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212" w:type="dxa"/>
            <w:tcBorders>
              <w:top w:val="single" w:sz="4" w:space="0" w:color="auto"/>
            </w:tcBorders>
          </w:tcPr>
          <w:p w:rsidR="004E615B" w:rsidRPr="004E615B" w:rsidRDefault="004E615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71" w:type="dxa"/>
            <w:tcBorders>
              <w:top w:val="single" w:sz="4" w:space="0" w:color="auto"/>
            </w:tcBorders>
          </w:tcPr>
          <w:p w:rsidR="004E615B" w:rsidRPr="004E615B" w:rsidRDefault="004E615B" w:rsidP="0077569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813" w:type="dxa"/>
            <w:tcBorders>
              <w:top w:val="single" w:sz="4" w:space="0" w:color="auto"/>
            </w:tcBorders>
          </w:tcPr>
          <w:p w:rsidR="004E615B" w:rsidRPr="004E615B" w:rsidRDefault="004E615B" w:rsidP="0077569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99" w:type="dxa"/>
            <w:tcBorders>
              <w:top w:val="single" w:sz="4" w:space="0" w:color="auto"/>
            </w:tcBorders>
          </w:tcPr>
          <w:p w:rsidR="004E615B" w:rsidRPr="00775693" w:rsidRDefault="004E615B" w:rsidP="00775693">
            <w:pPr>
              <w:rPr>
                <w:rFonts w:asciiTheme="majorHAnsi" w:hAnsiTheme="majorHAnsi" w:cstheme="majorHAnsi"/>
              </w:rPr>
            </w:pPr>
            <w:r w:rsidRPr="00775693">
              <w:rPr>
                <w:rFonts w:asciiTheme="majorHAnsi" w:hAnsiTheme="majorHAnsi" w:cstheme="majorHAnsi"/>
              </w:rPr>
              <w:t>PDV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:rsidR="004E615B" w:rsidRPr="004E615B" w:rsidRDefault="004E615B">
            <w:pPr>
              <w:rPr>
                <w:rFonts w:asciiTheme="majorHAnsi" w:hAnsiTheme="majorHAnsi" w:cstheme="majorHAnsi"/>
              </w:rPr>
            </w:pPr>
          </w:p>
        </w:tc>
      </w:tr>
      <w:tr w:rsidR="004E615B" w:rsidRPr="004E615B" w:rsidTr="00775693">
        <w:tc>
          <w:tcPr>
            <w:tcW w:w="651" w:type="dxa"/>
          </w:tcPr>
          <w:p w:rsidR="004E615B" w:rsidRPr="004E615B" w:rsidRDefault="004E615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212" w:type="dxa"/>
          </w:tcPr>
          <w:p w:rsidR="004E615B" w:rsidRPr="004E615B" w:rsidRDefault="004E615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71" w:type="dxa"/>
          </w:tcPr>
          <w:p w:rsidR="004E615B" w:rsidRPr="004E615B" w:rsidRDefault="004E615B" w:rsidP="0077569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813" w:type="dxa"/>
          </w:tcPr>
          <w:p w:rsidR="004E615B" w:rsidRPr="004E615B" w:rsidRDefault="004E615B" w:rsidP="0077569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99" w:type="dxa"/>
          </w:tcPr>
          <w:p w:rsidR="004E615B" w:rsidRPr="00775693" w:rsidRDefault="004E615B" w:rsidP="00775693">
            <w:pPr>
              <w:rPr>
                <w:rFonts w:asciiTheme="majorHAnsi" w:hAnsiTheme="majorHAnsi" w:cstheme="majorHAnsi"/>
              </w:rPr>
            </w:pPr>
            <w:r w:rsidRPr="00775693">
              <w:rPr>
                <w:rFonts w:asciiTheme="majorHAnsi" w:hAnsiTheme="majorHAnsi" w:cstheme="majorHAnsi"/>
              </w:rPr>
              <w:t>Ukupno sa PDV -om</w:t>
            </w:r>
          </w:p>
        </w:tc>
        <w:tc>
          <w:tcPr>
            <w:tcW w:w="1530" w:type="dxa"/>
          </w:tcPr>
          <w:p w:rsidR="004E615B" w:rsidRPr="004E615B" w:rsidRDefault="004E615B">
            <w:pPr>
              <w:rPr>
                <w:rFonts w:asciiTheme="majorHAnsi" w:hAnsiTheme="majorHAnsi" w:cstheme="majorHAnsi"/>
              </w:rPr>
            </w:pPr>
          </w:p>
        </w:tc>
      </w:tr>
    </w:tbl>
    <w:p w:rsidR="00000000" w:rsidRDefault="0042296A">
      <w:pPr>
        <w:rPr>
          <w:rFonts w:asciiTheme="majorHAnsi" w:hAnsiTheme="majorHAnsi" w:cstheme="majorHAnsi"/>
        </w:rPr>
      </w:pPr>
    </w:p>
    <w:p w:rsidR="004E615B" w:rsidRPr="00775693" w:rsidRDefault="004E615B">
      <w:pPr>
        <w:rPr>
          <w:rFonts w:asciiTheme="majorHAnsi" w:hAnsiTheme="majorHAnsi" w:cstheme="majorHAnsi"/>
          <w:i/>
        </w:rPr>
      </w:pPr>
      <w:r w:rsidRPr="00775693">
        <w:rPr>
          <w:rFonts w:asciiTheme="majorHAnsi" w:hAnsiTheme="majorHAnsi" w:cstheme="majorHAnsi"/>
          <w:i/>
        </w:rPr>
        <w:t>Napomena: Ponuditelji mogu ponuditi ekvivalentnu opremu koja zadovoljava ili nadmašuje navedene tehničke zahtjeve.</w:t>
      </w:r>
    </w:p>
    <w:p w:rsidR="004E615B" w:rsidRPr="00775693" w:rsidRDefault="004E615B">
      <w:pPr>
        <w:rPr>
          <w:rFonts w:asciiTheme="majorHAnsi" w:hAnsiTheme="majorHAnsi" w:cstheme="majorHAnsi"/>
          <w:i/>
        </w:rPr>
      </w:pPr>
      <w:r w:rsidRPr="00775693">
        <w:rPr>
          <w:rFonts w:asciiTheme="majorHAnsi" w:hAnsiTheme="majorHAnsi" w:cstheme="majorHAnsi"/>
          <w:i/>
        </w:rPr>
        <w:t>Sve cijene je potrebno iskazati u EUR bez PDV-a, a PDV posebno iskazati.</w:t>
      </w:r>
    </w:p>
    <w:p w:rsidR="004E615B" w:rsidRPr="00775693" w:rsidRDefault="004E615B">
      <w:pPr>
        <w:rPr>
          <w:rFonts w:asciiTheme="majorHAnsi" w:hAnsiTheme="majorHAnsi" w:cstheme="majorHAnsi"/>
          <w:b/>
          <w:i/>
        </w:rPr>
      </w:pPr>
      <w:r w:rsidRPr="00775693">
        <w:rPr>
          <w:rFonts w:asciiTheme="majorHAnsi" w:hAnsiTheme="majorHAnsi" w:cstheme="majorHAnsi"/>
          <w:b/>
          <w:i/>
        </w:rPr>
        <w:t>Jamstvo na opremu: minimalno 24 mjeseca.</w:t>
      </w:r>
    </w:p>
    <w:p w:rsidR="004E615B" w:rsidRPr="00775693" w:rsidRDefault="004E615B">
      <w:pPr>
        <w:rPr>
          <w:rFonts w:asciiTheme="majorHAnsi" w:hAnsiTheme="majorHAnsi" w:cstheme="majorHAnsi"/>
          <w:b/>
          <w:i/>
        </w:rPr>
      </w:pPr>
      <w:r w:rsidRPr="00775693">
        <w:rPr>
          <w:rFonts w:asciiTheme="majorHAnsi" w:hAnsiTheme="majorHAnsi" w:cstheme="majorHAnsi"/>
          <w:b/>
          <w:i/>
        </w:rPr>
        <w:t>Rok isporuke: 10 dana od sklapanja ugovora o ispuruci robe.</w:t>
      </w:r>
    </w:p>
    <w:p w:rsidR="004E615B" w:rsidRDefault="004E615B">
      <w:pPr>
        <w:rPr>
          <w:rFonts w:asciiTheme="majorHAnsi" w:hAnsiTheme="majorHAnsi" w:cstheme="majorHAnsi"/>
        </w:rPr>
      </w:pPr>
    </w:p>
    <w:p w:rsidR="004E615B" w:rsidRDefault="004E615B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_________________________________                                                                                           ________________________________________</w:t>
      </w:r>
    </w:p>
    <w:p w:rsidR="004E615B" w:rsidRPr="004E615B" w:rsidRDefault="004E615B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             (Mjesto i datum)                                                                                                                                            (Potpis i pečat ponuditelja)</w:t>
      </w:r>
    </w:p>
    <w:sectPr w:rsidR="004E615B" w:rsidRPr="004E615B" w:rsidSect="004E615B">
      <w:headerReference w:type="default" r:id="rId8"/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296A" w:rsidRDefault="0042296A" w:rsidP="002B620C">
      <w:pPr>
        <w:spacing w:after="0" w:line="240" w:lineRule="auto"/>
      </w:pPr>
      <w:r>
        <w:separator/>
      </w:r>
    </w:p>
  </w:endnote>
  <w:endnote w:type="continuationSeparator" w:id="1">
    <w:p w:rsidR="0042296A" w:rsidRDefault="0042296A" w:rsidP="002B6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296A" w:rsidRDefault="0042296A" w:rsidP="002B620C">
      <w:pPr>
        <w:spacing w:after="0" w:line="240" w:lineRule="auto"/>
      </w:pPr>
      <w:r>
        <w:separator/>
      </w:r>
    </w:p>
  </w:footnote>
  <w:footnote w:type="continuationSeparator" w:id="1">
    <w:p w:rsidR="0042296A" w:rsidRDefault="0042296A" w:rsidP="002B6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620C" w:rsidRDefault="002B620C">
    <w:pPr>
      <w:pStyle w:val="Header"/>
    </w:pPr>
    <w:r w:rsidRPr="002B620C">
      <w:object w:dxaOrig="2400" w:dyaOrig="235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6.2pt;height:45pt" o:ole="">
          <v:imagedata r:id="rId1" o:title=""/>
        </v:shape>
        <o:OLEObject Type="Embed" ProgID="Acrobat.Document.DC" ShapeID="_x0000_i1025" DrawAspect="Content" ObjectID="_1818331446" r:id="rId2"/>
      </w:obje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B47730"/>
    <w:rsid w:val="00034616"/>
    <w:rsid w:val="0006063C"/>
    <w:rsid w:val="0015074B"/>
    <w:rsid w:val="0029639D"/>
    <w:rsid w:val="002B620C"/>
    <w:rsid w:val="00326F90"/>
    <w:rsid w:val="0042296A"/>
    <w:rsid w:val="004E615B"/>
    <w:rsid w:val="006D3418"/>
    <w:rsid w:val="00775693"/>
    <w:rsid w:val="009B037C"/>
    <w:rsid w:val="00AA1D8D"/>
    <w:rsid w:val="00B47730"/>
    <w:rsid w:val="00CB0664"/>
    <w:rsid w:val="00FC69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278</Words>
  <Characters>1588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1863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Ivana Sučić</cp:lastModifiedBy>
  <cp:revision>4</cp:revision>
  <dcterms:created xsi:type="dcterms:W3CDTF">2025-09-02T13:15:00Z</dcterms:created>
  <dcterms:modified xsi:type="dcterms:W3CDTF">2025-09-02T13:18:00Z</dcterms:modified>
</cp:coreProperties>
</file>