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E3F8" w14:textId="77777777" w:rsidR="00F62E83" w:rsidRDefault="0067019D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14:paraId="7A3542A9" w14:textId="4D331B23" w:rsidR="00F62E83" w:rsidRDefault="0067019D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za </w:t>
      </w:r>
      <w:proofErr w:type="spellStart"/>
      <w:r>
        <w:rPr>
          <w:rFonts w:asciiTheme="majorHAnsi" w:hAnsiTheme="majorHAnsi" w:cstheme="majorHAnsi"/>
          <w:u w:val="single"/>
        </w:rPr>
        <w:t>zakup</w:t>
      </w:r>
      <w:proofErr w:type="spellEnd"/>
      <w:r>
        <w:rPr>
          <w:rFonts w:asciiTheme="majorHAnsi" w:hAnsiTheme="majorHAnsi" w:cstheme="majorHAnsi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u w:val="single"/>
        </w:rPr>
        <w:t>montažne</w:t>
      </w:r>
      <w:proofErr w:type="spellEnd"/>
      <w:r>
        <w:rPr>
          <w:rFonts w:asciiTheme="majorHAnsi" w:hAnsiTheme="majorHAnsi" w:cstheme="majorHAnsi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u w:val="single"/>
        </w:rPr>
        <w:t>kućice</w:t>
      </w:r>
      <w:proofErr w:type="spellEnd"/>
      <w:r>
        <w:rPr>
          <w:rFonts w:asciiTheme="majorHAnsi" w:hAnsiTheme="majorHAnsi" w:cstheme="majorHAnsi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u w:val="single"/>
        </w:rPr>
        <w:t>tijekom</w:t>
      </w:r>
      <w:proofErr w:type="spellEnd"/>
      <w:r>
        <w:rPr>
          <w:rFonts w:asciiTheme="majorHAnsi" w:hAnsiTheme="majorHAnsi" w:cstheme="majorHAnsi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u w:val="single"/>
        </w:rPr>
        <w:t>održavanja</w:t>
      </w:r>
      <w:proofErr w:type="spellEnd"/>
      <w:r>
        <w:rPr>
          <w:rFonts w:asciiTheme="majorHAnsi" w:hAnsiTheme="majorHAnsi" w:cstheme="majorHAnsi"/>
          <w:u w:val="single"/>
        </w:rPr>
        <w:t xml:space="preserve"> </w:t>
      </w:r>
      <w:r w:rsidR="002D0CF7">
        <w:rPr>
          <w:rFonts w:asciiTheme="majorHAnsi" w:hAnsiTheme="majorHAnsi" w:cstheme="majorHAnsi"/>
          <w:u w:val="single"/>
          <w:lang w:val="hr-HR"/>
        </w:rPr>
        <w:t>malonogometnog turnira od 28. srpnja do 18. kolovoza 2026. godine u organizaciji NK DOŠK-a</w:t>
      </w:r>
    </w:p>
    <w:p w14:paraId="684B359F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 xml:space="preserve">1. </w:t>
      </w:r>
      <w:proofErr w:type="spellStart"/>
      <w:r>
        <w:rPr>
          <w:rFonts w:asciiTheme="majorHAnsi" w:hAnsiTheme="majorHAnsi" w:cstheme="majorHAnsi"/>
        </w:rPr>
        <w:t>Podaci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ponuditelju</w:t>
      </w:r>
      <w:proofErr w:type="spellEnd"/>
      <w:r>
        <w:rPr>
          <w:rFonts w:asciiTheme="majorHAnsi" w:hAnsiTheme="majorHAnsi" w:cstheme="majorHAnsi"/>
        </w:rPr>
        <w:t>:</w:t>
      </w:r>
    </w:p>
    <w:p w14:paraId="2854F8A5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Ime i </w:t>
      </w:r>
      <w:proofErr w:type="spellStart"/>
      <w:r>
        <w:rPr>
          <w:rFonts w:asciiTheme="majorHAnsi" w:hAnsiTheme="majorHAnsi" w:cstheme="majorHAnsi"/>
        </w:rPr>
        <w:t>prezime</w:t>
      </w:r>
      <w:proofErr w:type="spellEnd"/>
      <w:r>
        <w:rPr>
          <w:rFonts w:asciiTheme="majorHAnsi" w:hAnsiTheme="majorHAnsi" w:cstheme="majorHAnsi"/>
        </w:rPr>
        <w:t xml:space="preserve"> / Naziv </w:t>
      </w:r>
      <w:proofErr w:type="spellStart"/>
      <w:r>
        <w:rPr>
          <w:rFonts w:asciiTheme="majorHAnsi" w:hAnsiTheme="majorHAnsi" w:cstheme="majorHAnsi"/>
        </w:rPr>
        <w:t>pravne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osobe</w:t>
      </w:r>
      <w:proofErr w:type="spellEnd"/>
      <w:r>
        <w:rPr>
          <w:rFonts w:asciiTheme="majorHAnsi" w:hAnsiTheme="majorHAnsi" w:cstheme="majorHAnsi"/>
        </w:rPr>
        <w:t>: _________________________________________________</w:t>
      </w:r>
    </w:p>
    <w:p w14:paraId="5ED38A49" w14:textId="77777777" w:rsidR="00F62E83" w:rsidRDefault="0067019D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Sjedište</w:t>
      </w:r>
      <w:proofErr w:type="spellEnd"/>
      <w:r>
        <w:rPr>
          <w:rFonts w:asciiTheme="majorHAnsi" w:hAnsiTheme="majorHAnsi" w:cstheme="majorHAnsi"/>
        </w:rPr>
        <w:t xml:space="preserve"> / </w:t>
      </w:r>
      <w:proofErr w:type="spellStart"/>
      <w:r>
        <w:rPr>
          <w:rFonts w:asciiTheme="majorHAnsi" w:hAnsiTheme="majorHAnsi" w:cstheme="majorHAnsi"/>
        </w:rPr>
        <w:t>Prebivalište</w:t>
      </w:r>
      <w:proofErr w:type="spellEnd"/>
      <w:r>
        <w:rPr>
          <w:rFonts w:asciiTheme="majorHAnsi" w:hAnsiTheme="majorHAnsi" w:cstheme="majorHAnsi"/>
        </w:rPr>
        <w:t>: ____________________________________________________________</w:t>
      </w:r>
    </w:p>
    <w:p w14:paraId="746D0322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14:paraId="151E2FC8" w14:textId="77777777" w:rsidR="00F62E83" w:rsidRDefault="0067019D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Odgovorna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osoba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ako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primjenjivo</w:t>
      </w:r>
      <w:proofErr w:type="spellEnd"/>
      <w:r>
        <w:rPr>
          <w:rFonts w:asciiTheme="majorHAnsi" w:hAnsiTheme="majorHAnsi" w:cstheme="majorHAnsi"/>
        </w:rPr>
        <w:t>): _______________________________________________</w:t>
      </w:r>
    </w:p>
    <w:p w14:paraId="421BCC05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Kontakt </w:t>
      </w:r>
      <w:proofErr w:type="spellStart"/>
      <w:r>
        <w:rPr>
          <w:rFonts w:asciiTheme="majorHAnsi" w:hAnsiTheme="majorHAnsi" w:cstheme="majorHAnsi"/>
        </w:rPr>
        <w:t>telefon</w:t>
      </w:r>
      <w:proofErr w:type="spellEnd"/>
      <w:r>
        <w:rPr>
          <w:rFonts w:asciiTheme="majorHAnsi" w:hAnsiTheme="majorHAnsi" w:cstheme="majorHAnsi"/>
        </w:rPr>
        <w:t>: _________________________________________________________________</w:t>
      </w:r>
    </w:p>
    <w:p w14:paraId="3F6EB6C8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14:paraId="1566DDC4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 xml:space="preserve">2. </w:t>
      </w:r>
      <w:proofErr w:type="spellStart"/>
      <w:r>
        <w:rPr>
          <w:rFonts w:asciiTheme="majorHAnsi" w:hAnsiTheme="majorHAnsi" w:cstheme="majorHAnsi"/>
        </w:rPr>
        <w:t>Djelatnost</w:t>
      </w:r>
      <w:proofErr w:type="spellEnd"/>
      <w:r>
        <w:rPr>
          <w:rFonts w:asciiTheme="majorHAnsi" w:hAnsiTheme="majorHAnsi" w:cstheme="majorHAnsi"/>
        </w:rPr>
        <w:t xml:space="preserve"> / </w:t>
      </w:r>
      <w:proofErr w:type="spellStart"/>
      <w:r>
        <w:rPr>
          <w:rFonts w:asciiTheme="majorHAnsi" w:hAnsiTheme="majorHAnsi" w:cstheme="majorHAnsi"/>
        </w:rPr>
        <w:t>Vrsta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usluge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ponuditelj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namjerava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obavljati</w:t>
      </w:r>
      <w:proofErr w:type="spellEnd"/>
      <w:r>
        <w:rPr>
          <w:rFonts w:asciiTheme="majorHAnsi" w:hAnsiTheme="majorHAnsi" w:cstheme="majorHAnsi"/>
        </w:rPr>
        <w:t>:</w:t>
      </w:r>
    </w:p>
    <w:p w14:paraId="26566A24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14:paraId="5C32BAEC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14:paraId="2139D364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 xml:space="preserve">3. </w:t>
      </w:r>
      <w:proofErr w:type="spellStart"/>
      <w:r>
        <w:rPr>
          <w:rFonts w:asciiTheme="majorHAnsi" w:hAnsiTheme="majorHAnsi" w:cstheme="majorHAnsi"/>
        </w:rPr>
        <w:t>Ponuđena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cijena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zakupa</w:t>
      </w:r>
      <w:proofErr w:type="spellEnd"/>
      <w:r>
        <w:rPr>
          <w:rFonts w:asciiTheme="majorHAnsi" w:hAnsiTheme="majorHAnsi" w:cstheme="majorHAnsi"/>
        </w:rPr>
        <w:t xml:space="preserve"> za </w:t>
      </w:r>
      <w:r w:rsidR="00E003EF">
        <w:rPr>
          <w:rFonts w:asciiTheme="majorHAnsi" w:hAnsiTheme="majorHAnsi" w:cstheme="majorHAnsi"/>
          <w:lang w:val="hr-HR"/>
        </w:rPr>
        <w:t>dana 08</w:t>
      </w:r>
      <w:r>
        <w:rPr>
          <w:rFonts w:asciiTheme="majorHAnsi" w:hAnsiTheme="majorHAnsi" w:cstheme="majorHAnsi"/>
          <w:lang w:val="hr-HR"/>
        </w:rPr>
        <w:t>. kolovoza 202</w:t>
      </w:r>
      <w:r w:rsidR="00C87B46">
        <w:rPr>
          <w:rFonts w:asciiTheme="majorHAnsi" w:hAnsiTheme="majorHAnsi" w:cstheme="majorHAnsi"/>
          <w:lang w:val="hr-HR"/>
        </w:rPr>
        <w:t>6</w:t>
      </w:r>
      <w:r>
        <w:rPr>
          <w:rFonts w:asciiTheme="majorHAnsi" w:hAnsiTheme="majorHAnsi" w:cstheme="majorHAnsi"/>
        </w:rPr>
        <w:t>. (</w:t>
      </w:r>
      <w:proofErr w:type="spellStart"/>
      <w:r>
        <w:rPr>
          <w:rFonts w:asciiTheme="majorHAnsi" w:hAnsiTheme="majorHAnsi" w:cstheme="majorHAnsi"/>
        </w:rPr>
        <w:t>minimalno</w:t>
      </w:r>
      <w:proofErr w:type="spellEnd"/>
      <w:r>
        <w:rPr>
          <w:rFonts w:asciiTheme="majorHAnsi" w:hAnsiTheme="majorHAnsi" w:cstheme="majorHAnsi"/>
        </w:rPr>
        <w:t xml:space="preserve"> </w:t>
      </w:r>
      <w:r w:rsidR="00E003EF">
        <w:rPr>
          <w:rFonts w:asciiTheme="majorHAnsi" w:hAnsiTheme="majorHAnsi" w:cstheme="majorHAnsi"/>
          <w:lang w:val="hr-HR"/>
        </w:rPr>
        <w:t>20</w:t>
      </w:r>
      <w:r>
        <w:rPr>
          <w:rFonts w:asciiTheme="majorHAnsi" w:hAnsiTheme="majorHAnsi" w:cstheme="majorHAnsi"/>
        </w:rPr>
        <w:t>0,00 EUR):</w:t>
      </w:r>
    </w:p>
    <w:p w14:paraId="426F6D22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EUR: ____________________________ (</w:t>
      </w:r>
      <w:proofErr w:type="spellStart"/>
      <w:r>
        <w:rPr>
          <w:rFonts w:asciiTheme="majorHAnsi" w:hAnsiTheme="majorHAnsi" w:cstheme="majorHAnsi"/>
        </w:rPr>
        <w:t>slovima</w:t>
      </w:r>
      <w:proofErr w:type="spellEnd"/>
      <w:r>
        <w:rPr>
          <w:rFonts w:asciiTheme="majorHAnsi" w:hAnsiTheme="majorHAnsi" w:cstheme="majorHAnsi"/>
        </w:rPr>
        <w:t>: ____________________________________)</w:t>
      </w:r>
    </w:p>
    <w:p w14:paraId="47BA87F8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 xml:space="preserve">4. </w:t>
      </w:r>
      <w:proofErr w:type="spellStart"/>
      <w:r>
        <w:rPr>
          <w:rFonts w:asciiTheme="majorHAnsi" w:hAnsiTheme="majorHAnsi" w:cstheme="majorHAnsi"/>
        </w:rPr>
        <w:t>Napomene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ako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ima</w:t>
      </w:r>
      <w:proofErr w:type="spellEnd"/>
      <w:r>
        <w:rPr>
          <w:rFonts w:asciiTheme="majorHAnsi" w:hAnsiTheme="majorHAnsi" w:cstheme="majorHAnsi"/>
        </w:rPr>
        <w:t>):</w:t>
      </w:r>
    </w:p>
    <w:p w14:paraId="59FF0E08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14:paraId="28CA3A0D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cijelosti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prihvaćam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uvjete</w:t>
      </w:r>
      <w:proofErr w:type="spellEnd"/>
      <w:r>
        <w:rPr>
          <w:rFonts w:asciiTheme="majorHAnsi" w:hAnsiTheme="majorHAnsi" w:cstheme="majorHAnsi"/>
        </w:rPr>
        <w:t xml:space="preserve"> iz </w:t>
      </w:r>
      <w:proofErr w:type="spellStart"/>
      <w:r>
        <w:rPr>
          <w:rFonts w:asciiTheme="majorHAnsi" w:hAnsiTheme="majorHAnsi" w:cstheme="majorHAnsi"/>
        </w:rPr>
        <w:t>Javnog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poziva</w:t>
      </w:r>
      <w:proofErr w:type="spellEnd"/>
      <w:r>
        <w:rPr>
          <w:rFonts w:asciiTheme="majorHAnsi" w:hAnsiTheme="majorHAnsi" w:cstheme="majorHAnsi"/>
        </w:rPr>
        <w:t xml:space="preserve">. Ova </w:t>
      </w:r>
      <w:proofErr w:type="spellStart"/>
      <w:r>
        <w:rPr>
          <w:rFonts w:asciiTheme="majorHAnsi" w:hAnsiTheme="majorHAnsi" w:cstheme="majorHAnsi"/>
        </w:rPr>
        <w:t>ponuda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obvezujuća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važeća</w:t>
      </w:r>
      <w:proofErr w:type="spellEnd"/>
      <w:r>
        <w:rPr>
          <w:rFonts w:asciiTheme="majorHAnsi" w:hAnsiTheme="majorHAnsi" w:cstheme="majorHAnsi"/>
        </w:rPr>
        <w:t xml:space="preserve"> do </w:t>
      </w:r>
      <w:proofErr w:type="spellStart"/>
      <w:r>
        <w:rPr>
          <w:rFonts w:asciiTheme="majorHAnsi" w:hAnsiTheme="majorHAnsi" w:cstheme="majorHAnsi"/>
        </w:rPr>
        <w:t>završetka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postupka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odabira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zakupaca</w:t>
      </w:r>
      <w:proofErr w:type="spellEnd"/>
      <w:r>
        <w:rPr>
          <w:rFonts w:asciiTheme="majorHAnsi" w:hAnsiTheme="majorHAnsi" w:cstheme="majorHAnsi"/>
        </w:rPr>
        <w:t>.</w:t>
      </w:r>
    </w:p>
    <w:p w14:paraId="7121C2D6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</w:t>
      </w:r>
      <w:r w:rsidR="00E003EF">
        <w:rPr>
          <w:rFonts w:asciiTheme="majorHAnsi" w:hAnsiTheme="majorHAnsi" w:cstheme="majorHAnsi"/>
        </w:rPr>
        <w:t>__ 2026</w:t>
      </w:r>
      <w:r>
        <w:rPr>
          <w:rFonts w:asciiTheme="majorHAnsi" w:hAnsiTheme="majorHAnsi" w:cstheme="majorHAnsi"/>
        </w:rPr>
        <w:t>.</w:t>
      </w:r>
    </w:p>
    <w:p w14:paraId="373C7BD6" w14:textId="3CA4ED66" w:rsidR="00F62E83" w:rsidRDefault="0067019D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</w:t>
      </w:r>
    </w:p>
    <w:p w14:paraId="26679065" w14:textId="77777777" w:rsidR="00F62E83" w:rsidRDefault="0067019D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proofErr w:type="spellStart"/>
      <w:r>
        <w:rPr>
          <w:rFonts w:asciiTheme="majorHAnsi" w:hAnsiTheme="majorHAnsi" w:cstheme="majorHAnsi"/>
        </w:rPr>
        <w:t>potpis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fizičke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osobe</w:t>
      </w:r>
      <w:proofErr w:type="spellEnd"/>
      <w:r>
        <w:rPr>
          <w:rFonts w:asciiTheme="majorHAnsi" w:hAnsiTheme="majorHAnsi" w:cstheme="majorHAnsi"/>
        </w:rPr>
        <w:t xml:space="preserve"> / </w:t>
      </w:r>
      <w:proofErr w:type="spellStart"/>
      <w:r>
        <w:rPr>
          <w:rFonts w:asciiTheme="majorHAnsi" w:hAnsiTheme="majorHAnsi" w:cstheme="majorHAnsi"/>
        </w:rPr>
        <w:t>odgovorne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ponuditelja</w:t>
      </w:r>
      <w:proofErr w:type="spellEnd"/>
      <w:r>
        <w:rPr>
          <w:rFonts w:asciiTheme="majorHAnsi" w:hAnsiTheme="majorHAnsi" w:cstheme="majorHAnsi"/>
        </w:rPr>
        <w:t>)</w:t>
      </w:r>
    </w:p>
    <w:p w14:paraId="6E1B2963" w14:textId="0F780804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</w:t>
      </w:r>
      <w:proofErr w:type="spellStart"/>
      <w:r>
        <w:rPr>
          <w:rFonts w:asciiTheme="majorHAnsi" w:hAnsiTheme="majorHAnsi" w:cstheme="majorHAnsi"/>
        </w:rPr>
        <w:t>pečat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ako</w:t>
      </w:r>
      <w:proofErr w:type="spellEnd"/>
      <w:r>
        <w:rPr>
          <w:rFonts w:asciiTheme="majorHAnsi" w:hAnsiTheme="majorHAnsi" w:cstheme="majorHAnsi"/>
        </w:rPr>
        <w:t xml:space="preserve"> </w:t>
      </w:r>
      <w:r w:rsidR="002D0CF7">
        <w:rPr>
          <w:rFonts w:asciiTheme="majorHAnsi" w:hAnsiTheme="majorHAnsi" w:cstheme="majorHAnsi"/>
        </w:rPr>
        <w:t>je primjenjivo</w:t>
      </w:r>
      <w:r>
        <w:rPr>
          <w:rFonts w:asciiTheme="majorHAnsi" w:hAnsiTheme="majorHAnsi" w:cstheme="majorHAnsi"/>
        </w:rPr>
        <w:t>)</w:t>
      </w:r>
    </w:p>
    <w:sectPr w:rsidR="00F62E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D075" w14:textId="77777777" w:rsidR="0067019D" w:rsidRDefault="0067019D">
      <w:pPr>
        <w:spacing w:line="240" w:lineRule="auto"/>
      </w:pPr>
      <w:r>
        <w:separator/>
      </w:r>
    </w:p>
  </w:endnote>
  <w:endnote w:type="continuationSeparator" w:id="0">
    <w:p w14:paraId="21F466EE" w14:textId="77777777" w:rsidR="0067019D" w:rsidRDefault="00670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0D03" w14:textId="77777777" w:rsidR="0067019D" w:rsidRDefault="0067019D">
      <w:pPr>
        <w:spacing w:after="0"/>
      </w:pPr>
      <w:r>
        <w:separator/>
      </w:r>
    </w:p>
  </w:footnote>
  <w:footnote w:type="continuationSeparator" w:id="0">
    <w:p w14:paraId="5F045B8F" w14:textId="77777777" w:rsidR="0067019D" w:rsidRDefault="006701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260941679">
    <w:abstractNumId w:val="5"/>
  </w:num>
  <w:num w:numId="2" w16cid:durableId="437221493">
    <w:abstractNumId w:val="3"/>
  </w:num>
  <w:num w:numId="3" w16cid:durableId="1925260652">
    <w:abstractNumId w:val="2"/>
  </w:num>
  <w:num w:numId="4" w16cid:durableId="1370379582">
    <w:abstractNumId w:val="4"/>
  </w:num>
  <w:num w:numId="5" w16cid:durableId="1071536301">
    <w:abstractNumId w:val="1"/>
  </w:num>
  <w:num w:numId="6" w16cid:durableId="19088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4BF"/>
    <w:rsid w:val="0015074B"/>
    <w:rsid w:val="0029639D"/>
    <w:rsid w:val="002D0CF7"/>
    <w:rsid w:val="00326F90"/>
    <w:rsid w:val="0067019D"/>
    <w:rsid w:val="008A16B9"/>
    <w:rsid w:val="00AA1D8D"/>
    <w:rsid w:val="00B47730"/>
    <w:rsid w:val="00C87B46"/>
    <w:rsid w:val="00CB0664"/>
    <w:rsid w:val="00E003EF"/>
    <w:rsid w:val="00E93689"/>
    <w:rsid w:val="00F62E83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0CB36"/>
  <w14:defaultImageDpi w14:val="300"/>
  <w15:docId w15:val="{F57128EF-B810-457B-941E-FA10E75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F57AB-08A2-404D-B95E-15909849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Ivana Sučić</cp:lastModifiedBy>
  <cp:revision>2</cp:revision>
  <cp:lastPrinted>2025-06-16T09:23:00Z</cp:lastPrinted>
  <dcterms:created xsi:type="dcterms:W3CDTF">2026-07-23T12:57:00Z</dcterms:created>
  <dcterms:modified xsi:type="dcterms:W3CDTF">2026-07-23T12:57:00Z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