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83" w:rsidRDefault="0067019D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:rsidR="00F62E83" w:rsidRDefault="0067019D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za zakup montažne kućice tijekom održavanja </w:t>
      </w:r>
      <w:r>
        <w:rPr>
          <w:rFonts w:asciiTheme="majorHAnsi" w:hAnsiTheme="majorHAnsi" w:cstheme="majorHAnsi"/>
          <w:u w:val="single"/>
          <w:lang w:val="hr-HR"/>
        </w:rPr>
        <w:t>Radio pijace</w:t>
      </w:r>
      <w:r w:rsidR="00E003EF">
        <w:rPr>
          <w:rFonts w:asciiTheme="majorHAnsi" w:hAnsiTheme="majorHAnsi" w:cstheme="majorHAnsi"/>
          <w:u w:val="single"/>
        </w:rPr>
        <w:t xml:space="preserve"> 2026</w:t>
      </w:r>
      <w:r>
        <w:rPr>
          <w:rFonts w:asciiTheme="majorHAnsi" w:hAnsiTheme="majorHAnsi" w:cstheme="majorHAnsi"/>
          <w:u w:val="single"/>
        </w:rPr>
        <w:t>.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Sjedište / Prebivalište: </w:t>
      </w:r>
      <w:r>
        <w:rPr>
          <w:rFonts w:asciiTheme="majorHAnsi" w:hAnsiTheme="majorHAnsi" w:cstheme="majorHAnsi"/>
        </w:rPr>
        <w:t>____________________________________________________________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</w:t>
      </w:r>
      <w:r>
        <w:rPr>
          <w:rFonts w:asciiTheme="majorHAnsi" w:hAnsiTheme="majorHAnsi" w:cstheme="majorHAnsi"/>
        </w:rPr>
        <w:t>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</w:t>
      </w:r>
      <w:r>
        <w:rPr>
          <w:rFonts w:asciiTheme="majorHAnsi" w:hAnsiTheme="majorHAnsi" w:cstheme="majorHAnsi"/>
        </w:rPr>
        <w:t>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 xml:space="preserve">3. Ponuđena cijena zakupa za </w:t>
      </w:r>
      <w:r w:rsidR="00E003EF">
        <w:rPr>
          <w:rFonts w:asciiTheme="majorHAnsi" w:hAnsiTheme="majorHAnsi" w:cstheme="majorHAnsi"/>
          <w:lang w:val="hr-HR"/>
        </w:rPr>
        <w:t>dana 08</w:t>
      </w:r>
      <w:r>
        <w:rPr>
          <w:rFonts w:asciiTheme="majorHAnsi" w:hAnsiTheme="majorHAnsi" w:cstheme="majorHAnsi"/>
          <w:lang w:val="hr-HR"/>
        </w:rPr>
        <w:t>. kolovoza 202</w:t>
      </w:r>
      <w:r w:rsidR="00C87B46">
        <w:rPr>
          <w:rFonts w:asciiTheme="majorHAnsi" w:hAnsiTheme="majorHAnsi" w:cstheme="majorHAnsi"/>
          <w:lang w:val="hr-HR"/>
        </w:rPr>
        <w:t>6</w:t>
      </w:r>
      <w:bookmarkStart w:id="0" w:name="_GoBack"/>
      <w:bookmarkEnd w:id="0"/>
      <w:r>
        <w:rPr>
          <w:rFonts w:asciiTheme="majorHAnsi" w:hAnsiTheme="majorHAnsi" w:cstheme="majorHAnsi"/>
        </w:rPr>
        <w:t xml:space="preserve">. (minimalno </w:t>
      </w:r>
      <w:r w:rsidR="00E003EF">
        <w:rPr>
          <w:rFonts w:asciiTheme="majorHAnsi" w:hAnsiTheme="majorHAnsi" w:cstheme="majorHAnsi"/>
          <w:lang w:val="hr-HR"/>
        </w:rPr>
        <w:t>20</w:t>
      </w:r>
      <w:r>
        <w:rPr>
          <w:rFonts w:asciiTheme="majorHAnsi" w:hAnsiTheme="majorHAnsi" w:cstheme="majorHAnsi"/>
        </w:rPr>
        <w:t>0,00 EUR):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EUR: ____________________________ (slovima: ____________________________________)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</w:t>
      </w:r>
      <w:r>
        <w:rPr>
          <w:rFonts w:asciiTheme="majorHAnsi" w:hAnsiTheme="majorHAnsi" w:cstheme="majorHAnsi"/>
        </w:rPr>
        <w:t>. Napomene (ako ih ima):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</w:t>
      </w:r>
      <w:r w:rsidR="00E003EF">
        <w:rPr>
          <w:rFonts w:asciiTheme="majorHAnsi" w:hAnsiTheme="majorHAnsi" w:cstheme="majorHAnsi"/>
        </w:rPr>
        <w:t>__ 2026</w:t>
      </w:r>
      <w:r>
        <w:rPr>
          <w:rFonts w:asciiTheme="majorHAnsi" w:hAnsiTheme="majorHAnsi" w:cstheme="majorHAnsi"/>
        </w:rPr>
        <w:t>.</w:t>
      </w:r>
    </w:p>
    <w:p w:rsidR="00F62E83" w:rsidRDefault="0067019D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_____________________________</w:t>
      </w:r>
    </w:p>
    <w:p w:rsidR="00F62E83" w:rsidRDefault="0067019D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postoji)</w:t>
      </w:r>
    </w:p>
    <w:sectPr w:rsidR="00F62E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9D" w:rsidRDefault="0067019D">
      <w:pPr>
        <w:spacing w:line="240" w:lineRule="auto"/>
      </w:pPr>
      <w:r>
        <w:separator/>
      </w:r>
    </w:p>
  </w:endnote>
  <w:endnote w:type="continuationSeparator" w:id="0">
    <w:p w:rsidR="0067019D" w:rsidRDefault="00670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9D" w:rsidRDefault="0067019D">
      <w:pPr>
        <w:spacing w:after="0"/>
      </w:pPr>
      <w:r>
        <w:separator/>
      </w:r>
    </w:p>
  </w:footnote>
  <w:footnote w:type="continuationSeparator" w:id="0">
    <w:p w:rsidR="0067019D" w:rsidRDefault="006701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019D"/>
    <w:rsid w:val="008A16B9"/>
    <w:rsid w:val="00AA1D8D"/>
    <w:rsid w:val="00B47730"/>
    <w:rsid w:val="00C87B46"/>
    <w:rsid w:val="00CB0664"/>
    <w:rsid w:val="00E003EF"/>
    <w:rsid w:val="00E93689"/>
    <w:rsid w:val="00F62E83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57128EF-B810-457B-941E-FA10E75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F57AB-08A2-404D-B95E-15909849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Ante Galić</cp:lastModifiedBy>
  <cp:revision>4</cp:revision>
  <cp:lastPrinted>2025-06-16T09:23:00Z</cp:lastPrinted>
  <dcterms:created xsi:type="dcterms:W3CDTF">2025-06-16T09:24:00Z</dcterms:created>
  <dcterms:modified xsi:type="dcterms:W3CDTF">2026-07-21T11:19:00Z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