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99A1" w14:textId="77777777" w:rsidR="008A16B9" w:rsidRPr="00E93689" w:rsidRDefault="00E93689">
      <w:pPr>
        <w:pStyle w:val="Naslov1"/>
        <w:jc w:val="center"/>
        <w:rPr>
          <w:rFonts w:cstheme="majorHAnsi"/>
          <w:b w:val="0"/>
          <w:bCs w:val="0"/>
          <w:color w:val="auto"/>
          <w:sz w:val="22"/>
          <w:szCs w:val="22"/>
          <w:u w:val="single"/>
        </w:rPr>
      </w:pPr>
      <w:r w:rsidRPr="00E93689">
        <w:rPr>
          <w:rFonts w:cstheme="majorHAnsi"/>
          <w:b w:val="0"/>
          <w:bCs w:val="0"/>
          <w:color w:val="auto"/>
          <w:sz w:val="22"/>
          <w:szCs w:val="22"/>
          <w:u w:val="single"/>
        </w:rPr>
        <w:t>PONUDBENI LIST</w:t>
      </w:r>
    </w:p>
    <w:p w14:paraId="58C39D56" w14:textId="77777777" w:rsidR="008A16B9" w:rsidRPr="00E93689" w:rsidRDefault="00E93689" w:rsidP="00E93689">
      <w:pPr>
        <w:jc w:val="center"/>
        <w:rPr>
          <w:rFonts w:asciiTheme="majorHAnsi" w:hAnsiTheme="majorHAnsi" w:cstheme="majorHAnsi"/>
          <w:u w:val="single"/>
        </w:rPr>
      </w:pPr>
      <w:r w:rsidRPr="00E93689">
        <w:rPr>
          <w:rFonts w:asciiTheme="majorHAnsi" w:hAnsiTheme="majorHAnsi" w:cstheme="majorHAnsi"/>
          <w:u w:val="single"/>
        </w:rPr>
        <w:t>za zakup montažne kućice tijekom održavanja Good festa 2025.</w:t>
      </w:r>
    </w:p>
    <w:p w14:paraId="6377E300" w14:textId="77777777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br/>
        <w:t>1. Podaci o ponuditelju:</w:t>
      </w:r>
    </w:p>
    <w:p w14:paraId="094C7362" w14:textId="240CC0FD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t xml:space="preserve">Ime i prezime / </w:t>
      </w:r>
      <w:proofErr w:type="spellStart"/>
      <w:r w:rsidRPr="00E93689">
        <w:rPr>
          <w:rFonts w:asciiTheme="majorHAnsi" w:hAnsiTheme="majorHAnsi" w:cstheme="majorHAnsi"/>
        </w:rPr>
        <w:t>Naziv</w:t>
      </w:r>
      <w:proofErr w:type="spellEnd"/>
      <w:r w:rsidRPr="00E93689">
        <w:rPr>
          <w:rFonts w:asciiTheme="majorHAnsi" w:hAnsiTheme="majorHAnsi" w:cstheme="majorHAnsi"/>
        </w:rPr>
        <w:t xml:space="preserve"> </w:t>
      </w:r>
      <w:proofErr w:type="spellStart"/>
      <w:r w:rsidRPr="00E93689">
        <w:rPr>
          <w:rFonts w:asciiTheme="majorHAnsi" w:hAnsiTheme="majorHAnsi" w:cstheme="majorHAnsi"/>
        </w:rPr>
        <w:t>pravne</w:t>
      </w:r>
      <w:proofErr w:type="spellEnd"/>
      <w:r w:rsidRPr="00E93689">
        <w:rPr>
          <w:rFonts w:asciiTheme="majorHAnsi" w:hAnsiTheme="majorHAnsi" w:cstheme="majorHAnsi"/>
        </w:rPr>
        <w:t xml:space="preserve"> </w:t>
      </w:r>
      <w:proofErr w:type="spellStart"/>
      <w:r w:rsidRPr="00E93689">
        <w:rPr>
          <w:rFonts w:asciiTheme="majorHAnsi" w:hAnsiTheme="majorHAnsi" w:cstheme="majorHAnsi"/>
        </w:rPr>
        <w:t>osobe</w:t>
      </w:r>
      <w:proofErr w:type="spellEnd"/>
      <w:r w:rsidRPr="00E93689">
        <w:rPr>
          <w:rFonts w:asciiTheme="majorHAnsi" w:hAnsiTheme="majorHAnsi" w:cstheme="majorHAnsi"/>
        </w:rPr>
        <w:t>: ________________________________</w:t>
      </w:r>
      <w:r>
        <w:rPr>
          <w:rFonts w:asciiTheme="majorHAnsi" w:hAnsiTheme="majorHAnsi" w:cstheme="majorHAnsi"/>
        </w:rPr>
        <w:t>______</w:t>
      </w:r>
      <w:r w:rsidRPr="00E93689">
        <w:rPr>
          <w:rFonts w:asciiTheme="majorHAnsi" w:hAnsiTheme="majorHAnsi" w:cstheme="majorHAnsi"/>
        </w:rPr>
        <w:t>___________</w:t>
      </w:r>
    </w:p>
    <w:p w14:paraId="54F33E28" w14:textId="37FEAA40" w:rsidR="008A16B9" w:rsidRPr="00E93689" w:rsidRDefault="00E93689">
      <w:pPr>
        <w:rPr>
          <w:rFonts w:asciiTheme="majorHAnsi" w:hAnsiTheme="majorHAnsi" w:cstheme="majorHAnsi"/>
        </w:rPr>
      </w:pPr>
      <w:proofErr w:type="spellStart"/>
      <w:r w:rsidRPr="00E93689">
        <w:rPr>
          <w:rFonts w:asciiTheme="majorHAnsi" w:hAnsiTheme="majorHAnsi" w:cstheme="majorHAnsi"/>
        </w:rPr>
        <w:t>Sjedište</w:t>
      </w:r>
      <w:proofErr w:type="spellEnd"/>
      <w:r w:rsidRPr="00E93689">
        <w:rPr>
          <w:rFonts w:asciiTheme="majorHAnsi" w:hAnsiTheme="majorHAnsi" w:cstheme="majorHAnsi"/>
        </w:rPr>
        <w:t xml:space="preserve"> / </w:t>
      </w:r>
      <w:proofErr w:type="spellStart"/>
      <w:r w:rsidRPr="00E93689">
        <w:rPr>
          <w:rFonts w:asciiTheme="majorHAnsi" w:hAnsiTheme="majorHAnsi" w:cstheme="majorHAnsi"/>
        </w:rPr>
        <w:t>Prebivalište</w:t>
      </w:r>
      <w:proofErr w:type="spellEnd"/>
      <w:r w:rsidRPr="00E93689">
        <w:rPr>
          <w:rFonts w:asciiTheme="majorHAnsi" w:hAnsiTheme="majorHAnsi" w:cstheme="majorHAnsi"/>
        </w:rPr>
        <w:t xml:space="preserve">: </w:t>
      </w:r>
      <w:r w:rsidRPr="00E93689"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>______</w:t>
      </w:r>
      <w:r w:rsidRPr="00E93689">
        <w:rPr>
          <w:rFonts w:asciiTheme="majorHAnsi" w:hAnsiTheme="majorHAnsi" w:cstheme="majorHAnsi"/>
        </w:rPr>
        <w:t>__________________________________________________</w:t>
      </w:r>
    </w:p>
    <w:p w14:paraId="12A47048" w14:textId="6C7CC9BF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t>OIB: ___________________</w:t>
      </w:r>
      <w:r>
        <w:rPr>
          <w:rFonts w:asciiTheme="majorHAnsi" w:hAnsiTheme="majorHAnsi" w:cstheme="majorHAnsi"/>
        </w:rPr>
        <w:t>______</w:t>
      </w:r>
      <w:r w:rsidRPr="00E93689">
        <w:rPr>
          <w:rFonts w:asciiTheme="majorHAnsi" w:hAnsiTheme="majorHAnsi" w:cstheme="majorHAnsi"/>
        </w:rPr>
        <w:t>_________________________________________________</w:t>
      </w:r>
    </w:p>
    <w:p w14:paraId="49743546" w14:textId="195BAA06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t>Odgovorna osoba (</w:t>
      </w:r>
      <w:proofErr w:type="spellStart"/>
      <w:r w:rsidRPr="00E93689">
        <w:rPr>
          <w:rFonts w:asciiTheme="majorHAnsi" w:hAnsiTheme="majorHAnsi" w:cstheme="majorHAnsi"/>
        </w:rPr>
        <w:t>ako</w:t>
      </w:r>
      <w:proofErr w:type="spellEnd"/>
      <w:r w:rsidRPr="00E93689">
        <w:rPr>
          <w:rFonts w:asciiTheme="majorHAnsi" w:hAnsiTheme="majorHAnsi" w:cstheme="majorHAnsi"/>
        </w:rPr>
        <w:t xml:space="preserve"> je </w:t>
      </w:r>
      <w:proofErr w:type="spellStart"/>
      <w:r w:rsidRPr="00E93689">
        <w:rPr>
          <w:rFonts w:asciiTheme="majorHAnsi" w:hAnsiTheme="majorHAnsi" w:cstheme="majorHAnsi"/>
        </w:rPr>
        <w:t>primjenjivo</w:t>
      </w:r>
      <w:proofErr w:type="spellEnd"/>
      <w:r w:rsidRPr="00E93689">
        <w:rPr>
          <w:rFonts w:asciiTheme="majorHAnsi" w:hAnsiTheme="majorHAnsi" w:cstheme="majorHAnsi"/>
        </w:rPr>
        <w:t>): ____</w:t>
      </w:r>
      <w:r>
        <w:rPr>
          <w:rFonts w:asciiTheme="majorHAnsi" w:hAnsiTheme="majorHAnsi" w:cstheme="majorHAnsi"/>
        </w:rPr>
        <w:t>_______</w:t>
      </w:r>
      <w:r w:rsidRPr="00E93689">
        <w:rPr>
          <w:rFonts w:asciiTheme="majorHAnsi" w:hAnsiTheme="majorHAnsi" w:cstheme="majorHAnsi"/>
        </w:rPr>
        <w:t>____________________________________</w:t>
      </w:r>
    </w:p>
    <w:p w14:paraId="0A2CA456" w14:textId="74532100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t>Kontakt telefon: ____________________</w:t>
      </w:r>
      <w:r>
        <w:rPr>
          <w:rFonts w:asciiTheme="majorHAnsi" w:hAnsiTheme="majorHAnsi" w:cstheme="majorHAnsi"/>
        </w:rPr>
        <w:t>__________________________________________</w:t>
      </w:r>
      <w:r w:rsidRPr="00E93689">
        <w:rPr>
          <w:rFonts w:asciiTheme="majorHAnsi" w:hAnsiTheme="majorHAnsi" w:cstheme="majorHAnsi"/>
        </w:rPr>
        <w:t>___</w:t>
      </w:r>
    </w:p>
    <w:p w14:paraId="6DA92BEA" w14:textId="5C9B9D46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t>E-mail: _______________</w:t>
      </w:r>
      <w:r>
        <w:rPr>
          <w:rFonts w:asciiTheme="majorHAnsi" w:hAnsiTheme="majorHAnsi" w:cstheme="majorHAnsi"/>
        </w:rPr>
        <w:t>_________________________________________</w:t>
      </w:r>
      <w:r w:rsidRPr="00E93689">
        <w:rPr>
          <w:rFonts w:asciiTheme="majorHAnsi" w:hAnsiTheme="majorHAnsi" w:cstheme="majorHAnsi"/>
        </w:rPr>
        <w:t>________________</w:t>
      </w:r>
    </w:p>
    <w:p w14:paraId="0E06A473" w14:textId="77777777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br/>
        <w:t>2. Djelatnost / Vrsta usluge koju ponuditelj namjerava obavljati:</w:t>
      </w:r>
    </w:p>
    <w:p w14:paraId="2FDF8DBF" w14:textId="77777777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t>__________________________________________________________________________</w:t>
      </w:r>
    </w:p>
    <w:p w14:paraId="2E4D942E" w14:textId="77777777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t>__________________________________________________________________________</w:t>
      </w:r>
    </w:p>
    <w:p w14:paraId="713A8099" w14:textId="77777777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br/>
        <w:t>3. Ponuđena cijena zakupa za razdoblje 18.–22. srpnja 2025. (minimalno 200,00 EUR):</w:t>
      </w:r>
    </w:p>
    <w:p w14:paraId="6C647041" w14:textId="77777777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t>EUR: ____________________________ (slovima: ____________________________________)</w:t>
      </w:r>
    </w:p>
    <w:p w14:paraId="6433656C" w14:textId="77777777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br/>
        <w:t>4. Napomene (ako ih ima):</w:t>
      </w:r>
    </w:p>
    <w:p w14:paraId="22C6CB29" w14:textId="77777777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t>__________________________________________________________________________</w:t>
      </w:r>
    </w:p>
    <w:p w14:paraId="3F6C9F17" w14:textId="6E1BC573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t xml:space="preserve">U </w:t>
      </w:r>
      <w:proofErr w:type="spellStart"/>
      <w:r w:rsidRPr="00E93689">
        <w:rPr>
          <w:rFonts w:asciiTheme="majorHAnsi" w:hAnsiTheme="majorHAnsi" w:cstheme="majorHAnsi"/>
        </w:rPr>
        <w:t>cijelosti</w:t>
      </w:r>
      <w:proofErr w:type="spellEnd"/>
      <w:r w:rsidRPr="00E93689">
        <w:rPr>
          <w:rFonts w:asciiTheme="majorHAnsi" w:hAnsiTheme="majorHAnsi" w:cstheme="majorHAnsi"/>
        </w:rPr>
        <w:t xml:space="preserve"> </w:t>
      </w:r>
      <w:proofErr w:type="spellStart"/>
      <w:r w:rsidRPr="00E93689">
        <w:rPr>
          <w:rFonts w:asciiTheme="majorHAnsi" w:hAnsiTheme="majorHAnsi" w:cstheme="majorHAnsi"/>
        </w:rPr>
        <w:t>prihvaćam</w:t>
      </w:r>
      <w:proofErr w:type="spellEnd"/>
      <w:r w:rsidRPr="00E93689">
        <w:rPr>
          <w:rFonts w:asciiTheme="majorHAnsi" w:hAnsiTheme="majorHAnsi" w:cstheme="majorHAnsi"/>
        </w:rPr>
        <w:t xml:space="preserve"> </w:t>
      </w:r>
      <w:proofErr w:type="spellStart"/>
      <w:r w:rsidRPr="00E93689">
        <w:rPr>
          <w:rFonts w:asciiTheme="majorHAnsi" w:hAnsiTheme="majorHAnsi" w:cstheme="majorHAnsi"/>
        </w:rPr>
        <w:t>uvjete</w:t>
      </w:r>
      <w:proofErr w:type="spellEnd"/>
      <w:r w:rsidRPr="00E93689">
        <w:rPr>
          <w:rFonts w:asciiTheme="majorHAnsi" w:hAnsiTheme="majorHAnsi" w:cstheme="majorHAnsi"/>
        </w:rPr>
        <w:t xml:space="preserve"> iz Javnog poziva. Ova ponuda je obvezujuća i važeća do završetka postupka odabira zakupaca.</w:t>
      </w:r>
    </w:p>
    <w:p w14:paraId="451FFBDD" w14:textId="06F6632E" w:rsidR="008A16B9" w:rsidRPr="00E93689" w:rsidRDefault="00E93689">
      <w:pPr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br/>
        <w:t>U ____</w:t>
      </w:r>
      <w:r>
        <w:rPr>
          <w:rFonts w:asciiTheme="majorHAnsi" w:hAnsiTheme="majorHAnsi" w:cstheme="majorHAnsi"/>
        </w:rPr>
        <w:t>___</w:t>
      </w:r>
      <w:r w:rsidRPr="00E93689">
        <w:rPr>
          <w:rFonts w:asciiTheme="majorHAnsi" w:hAnsiTheme="majorHAnsi" w:cstheme="majorHAnsi"/>
        </w:rPr>
        <w:t>________, dana ____________ 2025.</w:t>
      </w:r>
    </w:p>
    <w:p w14:paraId="770E2433" w14:textId="77777777" w:rsidR="008A16B9" w:rsidRPr="00E93689" w:rsidRDefault="00E93689" w:rsidP="00E93689">
      <w:pPr>
        <w:jc w:val="right"/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br/>
        <w:t>_____________________________</w:t>
      </w:r>
    </w:p>
    <w:p w14:paraId="748FAD56" w14:textId="77777777" w:rsidR="008A16B9" w:rsidRDefault="00E93689" w:rsidP="00E93689">
      <w:pPr>
        <w:jc w:val="right"/>
        <w:rPr>
          <w:rFonts w:asciiTheme="majorHAnsi" w:hAnsiTheme="majorHAnsi" w:cstheme="majorHAnsi"/>
        </w:rPr>
      </w:pPr>
      <w:r w:rsidRPr="00E93689">
        <w:rPr>
          <w:rFonts w:asciiTheme="majorHAnsi" w:hAnsiTheme="majorHAnsi" w:cstheme="majorHAnsi"/>
        </w:rPr>
        <w:t>(potpis fizičke osobe / odgovorne osobe ponuditelja)</w:t>
      </w:r>
    </w:p>
    <w:p w14:paraId="3A72B634" w14:textId="60FA5851" w:rsidR="00E93689" w:rsidRPr="00E93689" w:rsidRDefault="00E93689" w:rsidP="00E936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</w:t>
      </w:r>
      <w:r w:rsidRPr="00E93689">
        <w:rPr>
          <w:rFonts w:asciiTheme="majorHAnsi" w:hAnsiTheme="majorHAnsi" w:cstheme="majorHAnsi"/>
        </w:rPr>
        <w:t>(</w:t>
      </w:r>
      <w:proofErr w:type="spellStart"/>
      <w:r w:rsidRPr="00E93689">
        <w:rPr>
          <w:rFonts w:asciiTheme="majorHAnsi" w:hAnsiTheme="majorHAnsi" w:cstheme="majorHAnsi"/>
        </w:rPr>
        <w:t>pečat</w:t>
      </w:r>
      <w:proofErr w:type="spellEnd"/>
      <w:r w:rsidRPr="00E93689">
        <w:rPr>
          <w:rFonts w:asciiTheme="majorHAnsi" w:hAnsiTheme="majorHAnsi" w:cstheme="majorHAnsi"/>
        </w:rPr>
        <w:t xml:space="preserve">, </w:t>
      </w:r>
      <w:proofErr w:type="spellStart"/>
      <w:r w:rsidRPr="00E93689">
        <w:rPr>
          <w:rFonts w:asciiTheme="majorHAnsi" w:hAnsiTheme="majorHAnsi" w:cstheme="majorHAnsi"/>
        </w:rPr>
        <w:t>ako</w:t>
      </w:r>
      <w:proofErr w:type="spellEnd"/>
      <w:r w:rsidRPr="00E93689">
        <w:rPr>
          <w:rFonts w:asciiTheme="majorHAnsi" w:hAnsiTheme="majorHAnsi" w:cstheme="majorHAnsi"/>
        </w:rPr>
        <w:t xml:space="preserve"> </w:t>
      </w:r>
      <w:proofErr w:type="spellStart"/>
      <w:r w:rsidRPr="00E93689">
        <w:rPr>
          <w:rFonts w:asciiTheme="majorHAnsi" w:hAnsiTheme="majorHAnsi" w:cstheme="majorHAnsi"/>
        </w:rPr>
        <w:t>postoji</w:t>
      </w:r>
      <w:proofErr w:type="spellEnd"/>
      <w:r w:rsidRPr="00E93689">
        <w:rPr>
          <w:rFonts w:asciiTheme="majorHAnsi" w:hAnsiTheme="majorHAnsi" w:cstheme="majorHAnsi"/>
        </w:rPr>
        <w:t>)</w:t>
      </w:r>
    </w:p>
    <w:sectPr w:rsidR="00E93689" w:rsidRPr="00E936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3692812">
    <w:abstractNumId w:val="8"/>
  </w:num>
  <w:num w:numId="2" w16cid:durableId="697123811">
    <w:abstractNumId w:val="6"/>
  </w:num>
  <w:num w:numId="3" w16cid:durableId="671563035">
    <w:abstractNumId w:val="5"/>
  </w:num>
  <w:num w:numId="4" w16cid:durableId="1611623653">
    <w:abstractNumId w:val="4"/>
  </w:num>
  <w:num w:numId="5" w16cid:durableId="1684475554">
    <w:abstractNumId w:val="7"/>
  </w:num>
  <w:num w:numId="6" w16cid:durableId="886915446">
    <w:abstractNumId w:val="3"/>
  </w:num>
  <w:num w:numId="7" w16cid:durableId="29108710">
    <w:abstractNumId w:val="2"/>
  </w:num>
  <w:num w:numId="8" w16cid:durableId="1025642124">
    <w:abstractNumId w:val="1"/>
  </w:num>
  <w:num w:numId="9" w16cid:durableId="137253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A16B9"/>
    <w:rsid w:val="00AA1D8D"/>
    <w:rsid w:val="00B47730"/>
    <w:rsid w:val="00CB0664"/>
    <w:rsid w:val="00E93689"/>
    <w:rsid w:val="00FA34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03686"/>
  <w14:defaultImageDpi w14:val="300"/>
  <w15:docId w15:val="{487CAFC9-A7F8-4B4E-A8C2-818DE1CF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Ivana Sučić</cp:lastModifiedBy>
  <cp:revision>2</cp:revision>
  <cp:lastPrinted>2025-06-16T09:23:00Z</cp:lastPrinted>
  <dcterms:created xsi:type="dcterms:W3CDTF">2025-06-16T09:24:00Z</dcterms:created>
  <dcterms:modified xsi:type="dcterms:W3CDTF">2025-06-16T09:24:00Z</dcterms:modified>
  <cp:category/>
</cp:coreProperties>
</file>