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636A" w14:textId="740A1437" w:rsidR="00D677CB" w:rsidRPr="00C00DF9" w:rsidRDefault="00ED313F">
      <w:pPr>
        <w:pStyle w:val="Naslov1"/>
        <w:contextualSpacing/>
        <w:jc w:val="center"/>
        <w:rPr>
          <w:rFonts w:cstheme="majorHAnsi"/>
          <w:color w:val="auto"/>
          <w:sz w:val="24"/>
          <w:szCs w:val="24"/>
        </w:rPr>
      </w:pPr>
      <w:proofErr w:type="spellStart"/>
      <w:r w:rsidRPr="00C00DF9">
        <w:rPr>
          <w:rFonts w:cstheme="majorHAnsi"/>
          <w:color w:val="auto"/>
          <w:sz w:val="24"/>
          <w:szCs w:val="24"/>
        </w:rPr>
        <w:t>Prijavni</w:t>
      </w:r>
      <w:proofErr w:type="spellEnd"/>
      <w:r w:rsidRPr="00C00DF9">
        <w:rPr>
          <w:rFonts w:cstheme="majorHAnsi"/>
          <w:color w:val="auto"/>
          <w:sz w:val="24"/>
          <w:szCs w:val="24"/>
        </w:rPr>
        <w:t xml:space="preserve"> </w:t>
      </w:r>
      <w:proofErr w:type="spellStart"/>
      <w:r w:rsidRPr="00C00DF9">
        <w:rPr>
          <w:rFonts w:cstheme="majorHAnsi"/>
          <w:color w:val="auto"/>
          <w:sz w:val="24"/>
          <w:szCs w:val="24"/>
        </w:rPr>
        <w:t>obrazac</w:t>
      </w:r>
      <w:proofErr w:type="spellEnd"/>
      <w:r w:rsidRPr="00C00DF9">
        <w:rPr>
          <w:rFonts w:cstheme="majorHAnsi"/>
          <w:color w:val="auto"/>
          <w:sz w:val="24"/>
          <w:szCs w:val="24"/>
        </w:rPr>
        <w:t xml:space="preserve"> za </w:t>
      </w:r>
      <w:proofErr w:type="spellStart"/>
      <w:r w:rsidR="00C00DF9" w:rsidRPr="00C00DF9">
        <w:rPr>
          <w:rFonts w:cstheme="majorHAnsi"/>
          <w:color w:val="auto"/>
          <w:sz w:val="24"/>
          <w:szCs w:val="24"/>
        </w:rPr>
        <w:t>iskaz</w:t>
      </w:r>
      <w:proofErr w:type="spellEnd"/>
      <w:r w:rsidR="00C00DF9" w:rsidRPr="00C00DF9">
        <w:rPr>
          <w:rFonts w:cstheme="majorHAnsi"/>
          <w:color w:val="auto"/>
          <w:sz w:val="24"/>
          <w:szCs w:val="24"/>
        </w:rPr>
        <w:t xml:space="preserve"> </w:t>
      </w:r>
      <w:proofErr w:type="spellStart"/>
      <w:r w:rsidR="00C00DF9" w:rsidRPr="00C00DF9">
        <w:rPr>
          <w:rFonts w:cstheme="majorHAnsi"/>
          <w:color w:val="auto"/>
          <w:sz w:val="24"/>
          <w:szCs w:val="24"/>
        </w:rPr>
        <w:t>interesa</w:t>
      </w:r>
      <w:proofErr w:type="spellEnd"/>
      <w:r w:rsidR="00C00DF9" w:rsidRPr="00C00DF9">
        <w:rPr>
          <w:rFonts w:cstheme="majorHAnsi"/>
          <w:color w:val="auto"/>
          <w:sz w:val="24"/>
          <w:szCs w:val="24"/>
        </w:rPr>
        <w:t xml:space="preserve"> za program </w:t>
      </w:r>
      <w:proofErr w:type="spellStart"/>
      <w:r w:rsidRPr="00C00DF9">
        <w:rPr>
          <w:rFonts w:cstheme="majorHAnsi"/>
          <w:color w:val="auto"/>
          <w:sz w:val="24"/>
          <w:szCs w:val="24"/>
        </w:rPr>
        <w:t>osposobljavanj</w:t>
      </w:r>
      <w:r w:rsidR="00C00DF9" w:rsidRPr="00C00DF9">
        <w:rPr>
          <w:rFonts w:cstheme="majorHAnsi"/>
          <w:color w:val="auto"/>
          <w:sz w:val="24"/>
          <w:szCs w:val="24"/>
        </w:rPr>
        <w:t>a</w:t>
      </w:r>
      <w:proofErr w:type="spellEnd"/>
      <w:r w:rsidRPr="00C00DF9">
        <w:rPr>
          <w:rFonts w:cstheme="majorHAnsi"/>
          <w:color w:val="auto"/>
          <w:sz w:val="24"/>
          <w:szCs w:val="24"/>
        </w:rPr>
        <w:t xml:space="preserve"> za </w:t>
      </w:r>
      <w:proofErr w:type="spellStart"/>
      <w:r w:rsidRPr="00C00DF9">
        <w:rPr>
          <w:rFonts w:cstheme="majorHAnsi"/>
          <w:color w:val="auto"/>
          <w:sz w:val="24"/>
          <w:szCs w:val="24"/>
        </w:rPr>
        <w:t>njegovatelj</w:t>
      </w:r>
      <w:r w:rsidR="00C00DF9" w:rsidRPr="00C00DF9">
        <w:rPr>
          <w:rFonts w:cstheme="majorHAnsi"/>
          <w:color w:val="auto"/>
          <w:sz w:val="24"/>
          <w:szCs w:val="24"/>
        </w:rPr>
        <w:t>e</w:t>
      </w:r>
      <w:proofErr w:type="spellEnd"/>
      <w:r w:rsidR="00C00DF9" w:rsidRPr="00C00DF9">
        <w:rPr>
          <w:rFonts w:cstheme="majorHAnsi"/>
          <w:color w:val="auto"/>
          <w:sz w:val="24"/>
          <w:szCs w:val="24"/>
        </w:rPr>
        <w:t>/</w:t>
      </w:r>
      <w:r w:rsidRPr="00C00DF9">
        <w:rPr>
          <w:rFonts w:cstheme="majorHAnsi"/>
          <w:color w:val="auto"/>
          <w:sz w:val="24"/>
          <w:szCs w:val="24"/>
        </w:rPr>
        <w:t>ice</w:t>
      </w:r>
    </w:p>
    <w:p w14:paraId="0EBBF8B5" w14:textId="77777777" w:rsidR="00C00DF9" w:rsidRPr="00C00DF9" w:rsidRDefault="00C00DF9" w:rsidP="00C00DF9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53A3ACAD" w14:textId="67FBA050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 xml:space="preserve">Molimo ispunite sljedeće podatke čitko i točno. Podaci će se koristiti isključivo u </w:t>
      </w:r>
      <w:proofErr w:type="spellStart"/>
      <w:r w:rsidRPr="00C00DF9">
        <w:rPr>
          <w:rFonts w:asciiTheme="majorHAnsi" w:hAnsiTheme="majorHAnsi" w:cstheme="majorHAnsi"/>
        </w:rPr>
        <w:t>svrhu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provedbe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programa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osposobljavanja</w:t>
      </w:r>
      <w:proofErr w:type="spellEnd"/>
      <w:r w:rsidR="00C00DF9" w:rsidRPr="00C00DF9">
        <w:rPr>
          <w:rFonts w:asciiTheme="majorHAnsi" w:hAnsiTheme="majorHAnsi" w:cstheme="majorHAnsi"/>
        </w:rPr>
        <w:t xml:space="preserve"> za </w:t>
      </w:r>
      <w:proofErr w:type="spellStart"/>
      <w:r w:rsidR="00C00DF9" w:rsidRPr="00C00DF9">
        <w:rPr>
          <w:rFonts w:asciiTheme="majorHAnsi" w:hAnsiTheme="majorHAnsi" w:cstheme="majorHAnsi"/>
        </w:rPr>
        <w:t>njegovatelje</w:t>
      </w:r>
      <w:proofErr w:type="spellEnd"/>
      <w:r w:rsidR="00C00DF9" w:rsidRPr="00C00DF9">
        <w:rPr>
          <w:rFonts w:asciiTheme="majorHAnsi" w:hAnsiTheme="majorHAnsi" w:cstheme="majorHAnsi"/>
        </w:rPr>
        <w:t>/ice.</w:t>
      </w:r>
    </w:p>
    <w:p w14:paraId="49245A83" w14:textId="77777777" w:rsidR="00D677CB" w:rsidRPr="00C00DF9" w:rsidRDefault="00ED313F">
      <w:pPr>
        <w:pStyle w:val="Naslov2"/>
        <w:contextualSpacing/>
        <w:rPr>
          <w:rFonts w:cstheme="majorHAnsi"/>
          <w:color w:val="auto"/>
          <w:sz w:val="22"/>
          <w:szCs w:val="22"/>
          <w:u w:val="single"/>
        </w:rPr>
      </w:pPr>
      <w:proofErr w:type="spellStart"/>
      <w:r w:rsidRPr="00C00DF9">
        <w:rPr>
          <w:rFonts w:cstheme="majorHAnsi"/>
          <w:color w:val="auto"/>
          <w:sz w:val="22"/>
          <w:szCs w:val="22"/>
          <w:u w:val="single"/>
        </w:rPr>
        <w:t>Osobni</w:t>
      </w:r>
      <w:proofErr w:type="spellEnd"/>
      <w:r w:rsidRPr="00C00DF9">
        <w:rPr>
          <w:rFonts w:cstheme="majorHAnsi"/>
          <w:color w:val="auto"/>
          <w:sz w:val="22"/>
          <w:szCs w:val="22"/>
          <w:u w:val="single"/>
        </w:rPr>
        <w:t xml:space="preserve"> </w:t>
      </w:r>
      <w:proofErr w:type="spellStart"/>
      <w:r w:rsidRPr="00C00DF9">
        <w:rPr>
          <w:rFonts w:cstheme="majorHAnsi"/>
          <w:color w:val="auto"/>
          <w:sz w:val="22"/>
          <w:szCs w:val="22"/>
          <w:u w:val="single"/>
        </w:rPr>
        <w:t>podaci</w:t>
      </w:r>
      <w:proofErr w:type="spellEnd"/>
    </w:p>
    <w:p w14:paraId="6D05D00E" w14:textId="77777777" w:rsidR="00C00DF9" w:rsidRPr="00C00DF9" w:rsidRDefault="00C00DF9" w:rsidP="00C00DF9">
      <w:pPr>
        <w:contextualSpacing/>
        <w:rPr>
          <w:rFonts w:asciiTheme="majorHAnsi" w:hAnsiTheme="majorHAnsi" w:cstheme="majorHAnsi"/>
        </w:rPr>
      </w:pPr>
    </w:p>
    <w:p w14:paraId="12B1427D" w14:textId="339D1463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 xml:space="preserve">Ime i </w:t>
      </w:r>
      <w:proofErr w:type="spellStart"/>
      <w:r w:rsidRPr="00C00DF9">
        <w:rPr>
          <w:rFonts w:asciiTheme="majorHAnsi" w:hAnsiTheme="majorHAnsi" w:cstheme="majorHAnsi"/>
        </w:rPr>
        <w:t>prezime</w:t>
      </w:r>
      <w:proofErr w:type="spellEnd"/>
      <w:r w:rsidRPr="00C00DF9">
        <w:rPr>
          <w:rFonts w:asciiTheme="majorHAnsi" w:hAnsiTheme="majorHAnsi" w:cstheme="majorHAnsi"/>
        </w:rPr>
        <w:t xml:space="preserve">: </w:t>
      </w:r>
      <w:r w:rsidRPr="00C00DF9">
        <w:rPr>
          <w:rFonts w:asciiTheme="majorHAnsi" w:hAnsiTheme="majorHAnsi" w:cstheme="majorHAnsi"/>
        </w:rPr>
        <w:t>____________________________________________</w:t>
      </w:r>
      <w:r w:rsidR="00C00DF9" w:rsidRPr="00C00DF9">
        <w:rPr>
          <w:rFonts w:asciiTheme="majorHAnsi" w:hAnsiTheme="majorHAnsi" w:cstheme="majorHAnsi"/>
        </w:rPr>
        <w:t>______________________</w:t>
      </w:r>
    </w:p>
    <w:p w14:paraId="702205A0" w14:textId="77777777" w:rsidR="00C00DF9" w:rsidRPr="00C00DF9" w:rsidRDefault="00C00DF9">
      <w:pPr>
        <w:contextualSpacing/>
        <w:rPr>
          <w:rFonts w:asciiTheme="majorHAnsi" w:hAnsiTheme="majorHAnsi" w:cstheme="majorHAnsi"/>
        </w:rPr>
      </w:pPr>
    </w:p>
    <w:p w14:paraId="3550624B" w14:textId="3AAF7D23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 xml:space="preserve">Datum </w:t>
      </w:r>
      <w:proofErr w:type="spellStart"/>
      <w:r w:rsidRPr="00C00DF9">
        <w:rPr>
          <w:rFonts w:asciiTheme="majorHAnsi" w:hAnsiTheme="majorHAnsi" w:cstheme="majorHAnsi"/>
        </w:rPr>
        <w:t>rođenja</w:t>
      </w:r>
      <w:proofErr w:type="spellEnd"/>
      <w:r w:rsidRPr="00C00DF9">
        <w:rPr>
          <w:rFonts w:asciiTheme="majorHAnsi" w:hAnsiTheme="majorHAnsi" w:cstheme="majorHAnsi"/>
        </w:rPr>
        <w:t>: __________________________________________</w:t>
      </w:r>
      <w:r w:rsidR="00C00DF9" w:rsidRPr="00C00DF9">
        <w:rPr>
          <w:rFonts w:asciiTheme="majorHAnsi" w:hAnsiTheme="majorHAnsi" w:cstheme="majorHAnsi"/>
        </w:rPr>
        <w:t>_______________________</w:t>
      </w:r>
    </w:p>
    <w:p w14:paraId="56DD54EA" w14:textId="77777777" w:rsidR="00C00DF9" w:rsidRPr="00C00DF9" w:rsidRDefault="00C00DF9">
      <w:pPr>
        <w:contextualSpacing/>
        <w:rPr>
          <w:rFonts w:asciiTheme="majorHAnsi" w:hAnsiTheme="majorHAnsi" w:cstheme="majorHAnsi"/>
        </w:rPr>
      </w:pPr>
    </w:p>
    <w:p w14:paraId="67D7A984" w14:textId="494A2A2B" w:rsidR="00D677CB" w:rsidRPr="00C00DF9" w:rsidRDefault="00ED313F">
      <w:pPr>
        <w:contextualSpacing/>
        <w:rPr>
          <w:rFonts w:asciiTheme="majorHAnsi" w:hAnsiTheme="majorHAnsi" w:cstheme="majorHAnsi"/>
        </w:rPr>
      </w:pPr>
      <w:proofErr w:type="spellStart"/>
      <w:r w:rsidRPr="00C00DF9">
        <w:rPr>
          <w:rFonts w:asciiTheme="majorHAnsi" w:hAnsiTheme="majorHAnsi" w:cstheme="majorHAnsi"/>
        </w:rPr>
        <w:t>Adresa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prebivališta</w:t>
      </w:r>
      <w:proofErr w:type="spellEnd"/>
      <w:r w:rsidRPr="00C00DF9">
        <w:rPr>
          <w:rFonts w:asciiTheme="majorHAnsi" w:hAnsiTheme="majorHAnsi" w:cstheme="majorHAnsi"/>
        </w:rPr>
        <w:t>: ______________________________________</w:t>
      </w:r>
      <w:r w:rsidR="00C00DF9" w:rsidRPr="00C00DF9">
        <w:rPr>
          <w:rFonts w:asciiTheme="majorHAnsi" w:hAnsiTheme="majorHAnsi" w:cstheme="majorHAnsi"/>
        </w:rPr>
        <w:t>________________________</w:t>
      </w:r>
    </w:p>
    <w:p w14:paraId="62BCC2BB" w14:textId="77777777" w:rsidR="00C00DF9" w:rsidRPr="00C00DF9" w:rsidRDefault="00C00DF9">
      <w:pPr>
        <w:contextualSpacing/>
        <w:rPr>
          <w:rFonts w:asciiTheme="majorHAnsi" w:hAnsiTheme="majorHAnsi" w:cstheme="majorHAnsi"/>
        </w:rPr>
      </w:pPr>
    </w:p>
    <w:p w14:paraId="578F17BA" w14:textId="77597D5E" w:rsidR="00D677CB" w:rsidRPr="00C00DF9" w:rsidRDefault="00ED313F">
      <w:pPr>
        <w:contextualSpacing/>
        <w:rPr>
          <w:rFonts w:asciiTheme="majorHAnsi" w:hAnsiTheme="majorHAnsi" w:cstheme="majorHAnsi"/>
        </w:rPr>
      </w:pPr>
      <w:proofErr w:type="spellStart"/>
      <w:r w:rsidRPr="00C00DF9">
        <w:rPr>
          <w:rFonts w:asciiTheme="majorHAnsi" w:hAnsiTheme="majorHAnsi" w:cstheme="majorHAnsi"/>
        </w:rPr>
        <w:t>Broj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telefona</w:t>
      </w:r>
      <w:proofErr w:type="spellEnd"/>
      <w:r w:rsidRPr="00C00DF9">
        <w:rPr>
          <w:rFonts w:asciiTheme="majorHAnsi" w:hAnsiTheme="majorHAnsi" w:cstheme="majorHAnsi"/>
        </w:rPr>
        <w:t>/</w:t>
      </w:r>
      <w:proofErr w:type="spellStart"/>
      <w:r w:rsidRPr="00C00DF9">
        <w:rPr>
          <w:rFonts w:asciiTheme="majorHAnsi" w:hAnsiTheme="majorHAnsi" w:cstheme="majorHAnsi"/>
        </w:rPr>
        <w:t>mobitela</w:t>
      </w:r>
      <w:proofErr w:type="spellEnd"/>
      <w:r w:rsidRPr="00C00DF9">
        <w:rPr>
          <w:rFonts w:asciiTheme="majorHAnsi" w:hAnsiTheme="majorHAnsi" w:cstheme="majorHAnsi"/>
        </w:rPr>
        <w:t>: _________________________________</w:t>
      </w:r>
      <w:r w:rsidR="00C00DF9" w:rsidRPr="00C00DF9">
        <w:rPr>
          <w:rFonts w:asciiTheme="majorHAnsi" w:hAnsiTheme="majorHAnsi" w:cstheme="majorHAnsi"/>
        </w:rPr>
        <w:t>__________________________</w:t>
      </w:r>
    </w:p>
    <w:p w14:paraId="2B381F55" w14:textId="77777777" w:rsidR="00C00DF9" w:rsidRPr="00C00DF9" w:rsidRDefault="00C00DF9">
      <w:pPr>
        <w:contextualSpacing/>
        <w:rPr>
          <w:rFonts w:asciiTheme="majorHAnsi" w:hAnsiTheme="majorHAnsi" w:cstheme="majorHAnsi"/>
        </w:rPr>
      </w:pPr>
    </w:p>
    <w:p w14:paraId="278E0E31" w14:textId="1CE0E478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 xml:space="preserve">E-mail </w:t>
      </w:r>
      <w:proofErr w:type="spellStart"/>
      <w:r w:rsidRPr="00C00DF9">
        <w:rPr>
          <w:rFonts w:asciiTheme="majorHAnsi" w:hAnsiTheme="majorHAnsi" w:cstheme="majorHAnsi"/>
        </w:rPr>
        <w:t>adresa</w:t>
      </w:r>
      <w:proofErr w:type="spellEnd"/>
      <w:r w:rsidRPr="00C00DF9">
        <w:rPr>
          <w:rFonts w:asciiTheme="majorHAnsi" w:hAnsiTheme="majorHAnsi" w:cstheme="majorHAnsi"/>
        </w:rPr>
        <w:t>: ___________________________________________</w:t>
      </w:r>
      <w:r w:rsidR="00C00DF9" w:rsidRPr="00C00DF9">
        <w:rPr>
          <w:rFonts w:asciiTheme="majorHAnsi" w:hAnsiTheme="majorHAnsi" w:cstheme="majorHAnsi"/>
        </w:rPr>
        <w:t>_______________________</w:t>
      </w:r>
    </w:p>
    <w:p w14:paraId="0FC33C8E" w14:textId="77777777" w:rsidR="00D677CB" w:rsidRPr="00C00DF9" w:rsidRDefault="00ED313F">
      <w:pPr>
        <w:pStyle w:val="Naslov2"/>
        <w:contextualSpacing/>
        <w:rPr>
          <w:rFonts w:cstheme="majorHAnsi"/>
          <w:color w:val="auto"/>
          <w:sz w:val="22"/>
          <w:szCs w:val="22"/>
          <w:u w:val="single"/>
        </w:rPr>
      </w:pPr>
      <w:proofErr w:type="spellStart"/>
      <w:r w:rsidRPr="00C00DF9">
        <w:rPr>
          <w:rFonts w:cstheme="majorHAnsi"/>
          <w:color w:val="auto"/>
          <w:sz w:val="22"/>
          <w:szCs w:val="22"/>
          <w:u w:val="single"/>
        </w:rPr>
        <w:t>Obrazovanje</w:t>
      </w:r>
      <w:proofErr w:type="spellEnd"/>
      <w:r w:rsidRPr="00C00DF9">
        <w:rPr>
          <w:rFonts w:cstheme="majorHAnsi"/>
          <w:color w:val="auto"/>
          <w:sz w:val="22"/>
          <w:szCs w:val="22"/>
          <w:u w:val="single"/>
        </w:rPr>
        <w:t xml:space="preserve"> i status</w:t>
      </w:r>
    </w:p>
    <w:p w14:paraId="4F5DF563" w14:textId="77777777" w:rsidR="00C00DF9" w:rsidRPr="00C00DF9" w:rsidRDefault="00C00DF9" w:rsidP="00C00DF9">
      <w:pPr>
        <w:contextualSpacing/>
        <w:rPr>
          <w:rFonts w:asciiTheme="majorHAnsi" w:hAnsiTheme="majorHAnsi" w:cstheme="majorHAnsi"/>
        </w:rPr>
      </w:pPr>
    </w:p>
    <w:p w14:paraId="4FF6C364" w14:textId="20328AFA" w:rsidR="00D677CB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 xml:space="preserve">Najviši </w:t>
      </w:r>
      <w:proofErr w:type="spellStart"/>
      <w:r w:rsidRPr="00C00DF9">
        <w:rPr>
          <w:rFonts w:asciiTheme="majorHAnsi" w:hAnsiTheme="majorHAnsi" w:cstheme="majorHAnsi"/>
        </w:rPr>
        <w:t>završeni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stupanj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obrazovanja</w:t>
      </w:r>
      <w:proofErr w:type="spellEnd"/>
      <w:r w:rsidRPr="00C00DF9">
        <w:rPr>
          <w:rFonts w:asciiTheme="majorHAnsi" w:hAnsiTheme="majorHAnsi" w:cstheme="majorHAnsi"/>
        </w:rPr>
        <w:t>: ______________________</w:t>
      </w:r>
      <w:r w:rsidR="00C00DF9" w:rsidRPr="00C00DF9">
        <w:rPr>
          <w:rFonts w:asciiTheme="majorHAnsi" w:hAnsiTheme="majorHAnsi" w:cstheme="majorHAnsi"/>
        </w:rPr>
        <w:t>___________________</w:t>
      </w:r>
      <w:r w:rsidR="00C00DF9">
        <w:rPr>
          <w:rFonts w:asciiTheme="majorHAnsi" w:hAnsiTheme="majorHAnsi" w:cstheme="majorHAnsi"/>
        </w:rPr>
        <w:t>_______</w:t>
      </w:r>
    </w:p>
    <w:p w14:paraId="569FBDFB" w14:textId="77777777" w:rsidR="00C00DF9" w:rsidRPr="00C00DF9" w:rsidRDefault="00C00DF9">
      <w:pPr>
        <w:contextualSpacing/>
        <w:rPr>
          <w:rFonts w:asciiTheme="majorHAnsi" w:hAnsiTheme="majorHAnsi" w:cstheme="majorHAnsi"/>
        </w:rPr>
      </w:pPr>
    </w:p>
    <w:p w14:paraId="48B2A8D2" w14:textId="4CE2BD73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>Trenutni radni status (</w:t>
      </w:r>
      <w:proofErr w:type="spellStart"/>
      <w:r w:rsidRPr="00C00DF9">
        <w:rPr>
          <w:rFonts w:asciiTheme="majorHAnsi" w:hAnsiTheme="majorHAnsi" w:cstheme="majorHAnsi"/>
        </w:rPr>
        <w:t>zaposlen</w:t>
      </w:r>
      <w:proofErr w:type="spellEnd"/>
      <w:r w:rsidRPr="00C00DF9">
        <w:rPr>
          <w:rFonts w:asciiTheme="majorHAnsi" w:hAnsiTheme="majorHAnsi" w:cstheme="majorHAnsi"/>
        </w:rPr>
        <w:t xml:space="preserve">/a, </w:t>
      </w:r>
      <w:proofErr w:type="spellStart"/>
      <w:r w:rsidRPr="00C00DF9">
        <w:rPr>
          <w:rFonts w:asciiTheme="majorHAnsi" w:hAnsiTheme="majorHAnsi" w:cstheme="majorHAnsi"/>
        </w:rPr>
        <w:t>nezaposlen</w:t>
      </w:r>
      <w:proofErr w:type="spellEnd"/>
      <w:r w:rsidRPr="00C00DF9">
        <w:rPr>
          <w:rFonts w:asciiTheme="majorHAnsi" w:hAnsiTheme="majorHAnsi" w:cstheme="majorHAnsi"/>
        </w:rPr>
        <w:t xml:space="preserve">/a, </w:t>
      </w:r>
      <w:proofErr w:type="spellStart"/>
      <w:r w:rsidRPr="00C00DF9">
        <w:rPr>
          <w:rFonts w:asciiTheme="majorHAnsi" w:hAnsiTheme="majorHAnsi" w:cstheme="majorHAnsi"/>
        </w:rPr>
        <w:t>drugo</w:t>
      </w:r>
      <w:proofErr w:type="spellEnd"/>
      <w:r w:rsidRPr="00C00DF9">
        <w:rPr>
          <w:rFonts w:asciiTheme="majorHAnsi" w:hAnsiTheme="majorHAnsi" w:cstheme="majorHAnsi"/>
        </w:rPr>
        <w:t>): _________</w:t>
      </w:r>
      <w:r w:rsidR="00C00DF9" w:rsidRPr="00C00DF9">
        <w:rPr>
          <w:rFonts w:asciiTheme="majorHAnsi" w:hAnsiTheme="majorHAnsi" w:cstheme="majorHAnsi"/>
        </w:rPr>
        <w:t>_________</w:t>
      </w:r>
      <w:r w:rsidR="00C00DF9">
        <w:rPr>
          <w:rFonts w:asciiTheme="majorHAnsi" w:hAnsiTheme="majorHAnsi" w:cstheme="majorHAnsi"/>
        </w:rPr>
        <w:t>______________</w:t>
      </w:r>
    </w:p>
    <w:p w14:paraId="090363CC" w14:textId="77777777" w:rsidR="00D677CB" w:rsidRPr="00ED313F" w:rsidRDefault="00ED313F">
      <w:pPr>
        <w:pStyle w:val="Naslov2"/>
        <w:contextualSpacing/>
        <w:rPr>
          <w:rFonts w:cstheme="majorHAnsi"/>
          <w:color w:val="auto"/>
          <w:sz w:val="22"/>
          <w:szCs w:val="22"/>
          <w:u w:val="single"/>
        </w:rPr>
      </w:pPr>
      <w:r w:rsidRPr="00ED313F">
        <w:rPr>
          <w:rFonts w:cstheme="majorHAnsi"/>
          <w:color w:val="auto"/>
          <w:sz w:val="22"/>
          <w:szCs w:val="22"/>
          <w:u w:val="single"/>
        </w:rPr>
        <w:t>Motivacija</w:t>
      </w:r>
    </w:p>
    <w:p w14:paraId="621844FA" w14:textId="77777777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>Zašto ste zainteresirani za ovaj program? (kratko obrazloženje)</w:t>
      </w:r>
    </w:p>
    <w:p w14:paraId="581B09AE" w14:textId="48200841" w:rsidR="00D677CB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>__________________________________________________________________</w:t>
      </w:r>
      <w:r w:rsidR="00C00DF9" w:rsidRPr="00C00DF9">
        <w:rPr>
          <w:rFonts w:asciiTheme="majorHAnsi" w:hAnsiTheme="majorHAnsi" w:cstheme="majorHAnsi"/>
        </w:rPr>
        <w:t>____________</w:t>
      </w:r>
    </w:p>
    <w:p w14:paraId="70FC128A" w14:textId="77777777" w:rsidR="00C00DF9" w:rsidRPr="00C00DF9" w:rsidRDefault="00C00DF9">
      <w:pPr>
        <w:contextualSpacing/>
        <w:rPr>
          <w:rFonts w:asciiTheme="majorHAnsi" w:hAnsiTheme="majorHAnsi" w:cstheme="majorHAnsi"/>
        </w:rPr>
      </w:pPr>
    </w:p>
    <w:p w14:paraId="204F3067" w14:textId="58EFF830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>__________________________________________________________________</w:t>
      </w:r>
      <w:r w:rsidR="00C00DF9" w:rsidRPr="00C00DF9">
        <w:rPr>
          <w:rFonts w:asciiTheme="majorHAnsi" w:hAnsiTheme="majorHAnsi" w:cstheme="majorHAnsi"/>
        </w:rPr>
        <w:t>____________</w:t>
      </w:r>
    </w:p>
    <w:p w14:paraId="62ED2334" w14:textId="77777777" w:rsidR="00C00DF9" w:rsidRDefault="00C00DF9">
      <w:pPr>
        <w:contextualSpacing/>
        <w:rPr>
          <w:rFonts w:asciiTheme="majorHAnsi" w:hAnsiTheme="majorHAnsi" w:cstheme="majorHAnsi"/>
        </w:rPr>
      </w:pPr>
    </w:p>
    <w:p w14:paraId="1900B13E" w14:textId="46A5D51A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br/>
      </w:r>
      <w:proofErr w:type="spellStart"/>
      <w:r w:rsidRPr="00C00DF9">
        <w:rPr>
          <w:rFonts w:asciiTheme="majorHAnsi" w:hAnsiTheme="majorHAnsi" w:cstheme="majorHAnsi"/>
        </w:rPr>
        <w:t>Potpis</w:t>
      </w:r>
      <w:proofErr w:type="spellEnd"/>
      <w:r w:rsidRPr="00C00DF9">
        <w:rPr>
          <w:rFonts w:asciiTheme="majorHAnsi" w:hAnsiTheme="majorHAnsi" w:cstheme="majorHAnsi"/>
        </w:rPr>
        <w:t xml:space="preserve"> </w:t>
      </w:r>
      <w:proofErr w:type="spellStart"/>
      <w:r w:rsidRPr="00C00DF9">
        <w:rPr>
          <w:rFonts w:asciiTheme="majorHAnsi" w:hAnsiTheme="majorHAnsi" w:cstheme="majorHAnsi"/>
        </w:rPr>
        <w:t>prijavitelja</w:t>
      </w:r>
      <w:proofErr w:type="spellEnd"/>
      <w:r w:rsidRPr="00C00DF9">
        <w:rPr>
          <w:rFonts w:asciiTheme="majorHAnsi" w:hAnsiTheme="majorHAnsi" w:cstheme="majorHAnsi"/>
        </w:rPr>
        <w:t>: _____________________________</w:t>
      </w:r>
    </w:p>
    <w:p w14:paraId="129A0C94" w14:textId="77777777" w:rsidR="00C00DF9" w:rsidRDefault="00C00DF9">
      <w:pPr>
        <w:contextualSpacing/>
        <w:rPr>
          <w:rFonts w:asciiTheme="majorHAnsi" w:hAnsiTheme="majorHAnsi" w:cstheme="majorHAnsi"/>
        </w:rPr>
      </w:pPr>
    </w:p>
    <w:p w14:paraId="2D739848" w14:textId="77777777" w:rsidR="00C00DF9" w:rsidRPr="00C00DF9" w:rsidRDefault="00C00DF9">
      <w:pPr>
        <w:contextualSpacing/>
        <w:rPr>
          <w:rFonts w:asciiTheme="majorHAnsi" w:hAnsiTheme="majorHAnsi" w:cstheme="majorHAnsi"/>
        </w:rPr>
      </w:pPr>
    </w:p>
    <w:p w14:paraId="4A9C587C" w14:textId="77777777" w:rsidR="00D677CB" w:rsidRPr="00C00DF9" w:rsidRDefault="00ED313F">
      <w:pPr>
        <w:contextualSpacing/>
        <w:rPr>
          <w:rFonts w:asciiTheme="majorHAnsi" w:hAnsiTheme="majorHAnsi" w:cstheme="majorHAnsi"/>
        </w:rPr>
      </w:pPr>
      <w:r w:rsidRPr="00C00DF9">
        <w:rPr>
          <w:rFonts w:asciiTheme="majorHAnsi" w:hAnsiTheme="majorHAnsi" w:cstheme="majorHAnsi"/>
        </w:rPr>
        <w:t>Datum: ____________________</w:t>
      </w:r>
    </w:p>
    <w:sectPr w:rsidR="00D677CB" w:rsidRPr="00C00DF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4B57" w14:textId="77777777" w:rsidR="00C00DF9" w:rsidRDefault="00C00DF9" w:rsidP="00C00DF9">
      <w:pPr>
        <w:spacing w:after="0" w:line="240" w:lineRule="auto"/>
      </w:pPr>
      <w:r>
        <w:separator/>
      </w:r>
    </w:p>
  </w:endnote>
  <w:endnote w:type="continuationSeparator" w:id="0">
    <w:p w14:paraId="2921C2C8" w14:textId="77777777" w:rsidR="00C00DF9" w:rsidRDefault="00C00DF9" w:rsidP="00C0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D64D7" w14:textId="77777777" w:rsidR="00C00DF9" w:rsidRDefault="00C00DF9" w:rsidP="00C00DF9">
      <w:pPr>
        <w:spacing w:after="0" w:line="240" w:lineRule="auto"/>
      </w:pPr>
      <w:r>
        <w:separator/>
      </w:r>
    </w:p>
  </w:footnote>
  <w:footnote w:type="continuationSeparator" w:id="0">
    <w:p w14:paraId="6829B863" w14:textId="77777777" w:rsidR="00C00DF9" w:rsidRDefault="00C00DF9" w:rsidP="00C0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9B46" w14:textId="77777777" w:rsidR="00C00DF9" w:rsidRDefault="00C00DF9" w:rsidP="00C00DF9">
    <w:pPr>
      <w:pStyle w:val="StandardWeb"/>
    </w:pPr>
    <w:r>
      <w:rPr>
        <w:noProof/>
      </w:rPr>
      <w:drawing>
        <wp:inline distT="0" distB="0" distL="0" distR="0" wp14:anchorId="62BC95C8" wp14:editId="715AE4BC">
          <wp:extent cx="465811" cy="562096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53" cy="575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5B7BB" w14:textId="1F290670" w:rsidR="00C00DF9" w:rsidRPr="00C00DF9" w:rsidRDefault="00C00DF9" w:rsidP="00C00DF9">
    <w:pPr>
      <w:pStyle w:val="StandardWeb"/>
      <w:rPr>
        <w:sz w:val="16"/>
        <w:szCs w:val="16"/>
      </w:rPr>
    </w:pPr>
    <w:r w:rsidRPr="00C00DF9">
      <w:rPr>
        <w:sz w:val="16"/>
        <w:szCs w:val="16"/>
      </w:rPr>
      <w:t>Grad Drniš</w:t>
    </w:r>
  </w:p>
  <w:p w14:paraId="6F01C713" w14:textId="77777777" w:rsidR="00C00DF9" w:rsidRDefault="00C00D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1472153">
    <w:abstractNumId w:val="8"/>
  </w:num>
  <w:num w:numId="2" w16cid:durableId="1338460098">
    <w:abstractNumId w:val="6"/>
  </w:num>
  <w:num w:numId="3" w16cid:durableId="2054499665">
    <w:abstractNumId w:val="5"/>
  </w:num>
  <w:num w:numId="4" w16cid:durableId="1758087486">
    <w:abstractNumId w:val="4"/>
  </w:num>
  <w:num w:numId="5" w16cid:durableId="1229849836">
    <w:abstractNumId w:val="7"/>
  </w:num>
  <w:num w:numId="6" w16cid:durableId="2045860433">
    <w:abstractNumId w:val="3"/>
  </w:num>
  <w:num w:numId="7" w16cid:durableId="1689060598">
    <w:abstractNumId w:val="2"/>
  </w:num>
  <w:num w:numId="8" w16cid:durableId="314653372">
    <w:abstractNumId w:val="1"/>
  </w:num>
  <w:num w:numId="9" w16cid:durableId="3591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00DF9"/>
    <w:rsid w:val="00CB0664"/>
    <w:rsid w:val="00D677CB"/>
    <w:rsid w:val="00ED313F"/>
    <w:rsid w:val="00FA34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B172D"/>
  <w14:defaultImageDpi w14:val="300"/>
  <w15:docId w15:val="{487CAFC9-A7F8-4B4E-A8C2-818DE1C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Normal"/>
    <w:uiPriority w:val="99"/>
    <w:semiHidden/>
    <w:unhideWhenUsed/>
    <w:rsid w:val="00C0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Sučić</cp:lastModifiedBy>
  <cp:revision>2</cp:revision>
  <dcterms:created xsi:type="dcterms:W3CDTF">2025-06-12T09:38:00Z</dcterms:created>
  <dcterms:modified xsi:type="dcterms:W3CDTF">2025-06-12T09:38:00Z</dcterms:modified>
  <cp:category/>
</cp:coreProperties>
</file>